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97" w:rsidRDefault="00F91D97">
      <w:pPr>
        <w:pStyle w:val="Corpotesto"/>
        <w:rPr>
          <w:rFonts w:ascii="Times New Roman"/>
          <w:i w:val="0"/>
        </w:rPr>
      </w:pPr>
    </w:p>
    <w:p w:rsidR="00437FB6" w:rsidRDefault="00437FB6" w:rsidP="00437FB6">
      <w:pPr>
        <w:tabs>
          <w:tab w:val="left" w:pos="9639"/>
        </w:tabs>
        <w:adjustRightInd w:val="0"/>
        <w:ind w:right="3"/>
        <w:jc w:val="both"/>
        <w:rPr>
          <w:rFonts w:ascii="Verdana" w:hAnsi="Verdana" w:cs="Times-Roman"/>
          <w:b/>
          <w:color w:val="0000FF"/>
          <w:sz w:val="20"/>
          <w:szCs w:val="20"/>
        </w:rPr>
      </w:pPr>
    </w:p>
    <w:p w:rsidR="00437FB6" w:rsidRDefault="00437FB6" w:rsidP="00437FB6">
      <w:pPr>
        <w:tabs>
          <w:tab w:val="left" w:pos="9639"/>
        </w:tabs>
        <w:adjustRightInd w:val="0"/>
        <w:ind w:right="3"/>
        <w:jc w:val="both"/>
        <w:rPr>
          <w:rFonts w:ascii="Verdana" w:hAnsi="Verdana" w:cs="Times-Roman"/>
          <w:b/>
          <w:color w:val="0000FF"/>
          <w:sz w:val="20"/>
          <w:szCs w:val="20"/>
        </w:rPr>
      </w:pPr>
    </w:p>
    <w:p w:rsidR="00437FB6" w:rsidRDefault="00437FB6" w:rsidP="00437FB6">
      <w:pPr>
        <w:tabs>
          <w:tab w:val="left" w:pos="9639"/>
        </w:tabs>
        <w:adjustRightInd w:val="0"/>
        <w:ind w:right="3"/>
        <w:jc w:val="both"/>
        <w:rPr>
          <w:rFonts w:ascii="Verdana" w:hAnsi="Verdana" w:cs="Times-Roman"/>
          <w:b/>
          <w:color w:val="0000FF"/>
          <w:sz w:val="20"/>
          <w:szCs w:val="20"/>
        </w:rPr>
      </w:pPr>
    </w:p>
    <w:p w:rsidR="00437FB6" w:rsidRDefault="00437FB6" w:rsidP="00437FB6">
      <w:pPr>
        <w:tabs>
          <w:tab w:val="left" w:pos="9639"/>
        </w:tabs>
        <w:adjustRightInd w:val="0"/>
        <w:ind w:right="3"/>
        <w:jc w:val="both"/>
        <w:rPr>
          <w:rFonts w:ascii="Verdana" w:hAnsi="Verdana" w:cs="Times-Roman"/>
          <w:b/>
          <w:color w:val="0000FF"/>
          <w:sz w:val="20"/>
          <w:szCs w:val="20"/>
        </w:rPr>
      </w:pPr>
    </w:p>
    <w:p w:rsidR="00437FB6" w:rsidRDefault="00437FB6" w:rsidP="00437FB6">
      <w:pPr>
        <w:tabs>
          <w:tab w:val="left" w:pos="9639"/>
        </w:tabs>
        <w:adjustRightInd w:val="0"/>
        <w:ind w:right="3"/>
        <w:jc w:val="both"/>
        <w:rPr>
          <w:rFonts w:ascii="Verdana" w:hAnsi="Verdana" w:cs="Times-Roman"/>
          <w:b/>
          <w:color w:val="0000FF"/>
          <w:sz w:val="20"/>
          <w:szCs w:val="20"/>
        </w:rPr>
      </w:pPr>
    </w:p>
    <w:p w:rsidR="00437FB6" w:rsidRDefault="00437FB6" w:rsidP="00437FB6">
      <w:pPr>
        <w:tabs>
          <w:tab w:val="left" w:pos="9639"/>
        </w:tabs>
        <w:adjustRightInd w:val="0"/>
        <w:ind w:right="3"/>
        <w:jc w:val="both"/>
        <w:rPr>
          <w:rFonts w:ascii="Verdana" w:hAnsi="Verdana" w:cs="Times-Roman"/>
          <w:b/>
          <w:color w:val="0000FF"/>
          <w:sz w:val="18"/>
          <w:szCs w:val="18"/>
        </w:rPr>
      </w:pPr>
    </w:p>
    <w:p w:rsidR="00437FB6" w:rsidRDefault="00437FB6" w:rsidP="00437FB6">
      <w:pPr>
        <w:adjustRightInd w:val="0"/>
        <w:jc w:val="center"/>
        <w:rPr>
          <w:rFonts w:ascii="Verdana" w:hAnsi="Verdana" w:cs="Times-Roman"/>
          <w:b/>
          <w:color w:val="0000FF"/>
          <w:sz w:val="20"/>
          <w:szCs w:val="20"/>
        </w:rPr>
      </w:pPr>
      <w:r w:rsidRPr="00EC1E9A">
        <w:rPr>
          <w:rFonts w:ascii="Verdana" w:hAnsi="Verdana" w:cs="Times-Roman"/>
          <w:b/>
          <w:color w:val="0000FF"/>
          <w:sz w:val="20"/>
          <w:szCs w:val="20"/>
        </w:rPr>
        <w:t xml:space="preserve">MANIFESTAZIONE D’INTERESSE PER INVITO ALLA </w:t>
      </w:r>
      <w:r>
        <w:rPr>
          <w:rFonts w:ascii="Verdana" w:hAnsi="Verdana" w:cs="Times-Roman"/>
          <w:b/>
          <w:color w:val="0000FF"/>
          <w:sz w:val="20"/>
          <w:szCs w:val="20"/>
        </w:rPr>
        <w:t xml:space="preserve">PROCEDURA NEGOZIATA </w:t>
      </w:r>
    </w:p>
    <w:p w:rsidR="00437FB6" w:rsidRDefault="00437FB6" w:rsidP="00437FB6">
      <w:pPr>
        <w:adjustRightInd w:val="0"/>
        <w:jc w:val="center"/>
        <w:rPr>
          <w:rFonts w:ascii="Verdana" w:hAnsi="Verdana"/>
          <w:b/>
          <w:bCs/>
          <w:color w:val="0000FF"/>
          <w:sz w:val="20"/>
          <w:szCs w:val="20"/>
        </w:rPr>
      </w:pPr>
      <w:r>
        <w:rPr>
          <w:rFonts w:ascii="Verdana" w:hAnsi="Verdana" w:cs="Times-Roman"/>
          <w:b/>
          <w:color w:val="0000FF"/>
          <w:sz w:val="20"/>
          <w:szCs w:val="20"/>
        </w:rPr>
        <w:t>EX ART. 36 C</w:t>
      </w:r>
      <w:r w:rsidRPr="00EC1E9A">
        <w:rPr>
          <w:rFonts w:ascii="Verdana" w:hAnsi="Verdana" w:cs="Times-Roman"/>
          <w:b/>
          <w:color w:val="0000FF"/>
          <w:sz w:val="20"/>
          <w:szCs w:val="20"/>
        </w:rPr>
        <w:t>.</w:t>
      </w:r>
      <w:r>
        <w:rPr>
          <w:rFonts w:ascii="Verdana" w:hAnsi="Verdana" w:cs="Times-Roman"/>
          <w:b/>
          <w:color w:val="0000FF"/>
          <w:sz w:val="20"/>
          <w:szCs w:val="20"/>
        </w:rPr>
        <w:t xml:space="preserve"> </w:t>
      </w:r>
      <w:r w:rsidRPr="00EC1E9A">
        <w:rPr>
          <w:rFonts w:ascii="Verdana" w:hAnsi="Verdana" w:cs="Times-Roman"/>
          <w:b/>
          <w:color w:val="0000FF"/>
          <w:sz w:val="20"/>
          <w:szCs w:val="20"/>
        </w:rPr>
        <w:t xml:space="preserve">2 </w:t>
      </w:r>
      <w:proofErr w:type="gramStart"/>
      <w:r>
        <w:rPr>
          <w:rFonts w:ascii="Verdana" w:hAnsi="Verdana" w:cs="Times-Roman"/>
          <w:b/>
          <w:color w:val="0000FF"/>
          <w:sz w:val="20"/>
          <w:szCs w:val="20"/>
        </w:rPr>
        <w:t>LETT.</w:t>
      </w:r>
      <w:proofErr w:type="gramEnd"/>
      <w:r>
        <w:rPr>
          <w:rFonts w:ascii="Verdana" w:hAnsi="Verdana" w:cs="Times-Roman"/>
          <w:b/>
          <w:color w:val="0000FF"/>
          <w:sz w:val="20"/>
          <w:szCs w:val="20"/>
        </w:rPr>
        <w:t xml:space="preserve"> C) </w:t>
      </w:r>
      <w:r w:rsidRPr="00EC1E9A">
        <w:rPr>
          <w:rFonts w:ascii="Verdana" w:hAnsi="Verdana" w:cs="Times-Roman"/>
          <w:b/>
          <w:color w:val="0000FF"/>
          <w:sz w:val="20"/>
          <w:szCs w:val="20"/>
        </w:rPr>
        <w:t xml:space="preserve">DEL D. LGS. 50/2016,  </w:t>
      </w:r>
      <w:r w:rsidRPr="00434DCE">
        <w:rPr>
          <w:rFonts w:ascii="Verdana" w:hAnsi="Verdana"/>
          <w:b/>
          <w:bCs/>
          <w:color w:val="0000FF"/>
          <w:sz w:val="20"/>
          <w:szCs w:val="20"/>
        </w:rPr>
        <w:t xml:space="preserve">PER LA CONCESSIONE DEL SERVIZIO DI RIMOZIONE, BLOCCO, TRASPORTO, CUSTODIA E RESTITUZIONE DEI VEICOLI </w:t>
      </w:r>
    </w:p>
    <w:p w:rsidR="00437FB6" w:rsidRDefault="00437FB6" w:rsidP="00437FB6">
      <w:pPr>
        <w:adjustRightInd w:val="0"/>
        <w:jc w:val="center"/>
        <w:rPr>
          <w:rFonts w:ascii="Verdana" w:hAnsi="Verdana"/>
          <w:b/>
          <w:bCs/>
          <w:color w:val="0000FF"/>
          <w:sz w:val="20"/>
          <w:szCs w:val="20"/>
        </w:rPr>
      </w:pPr>
      <w:r w:rsidRPr="00434DCE">
        <w:rPr>
          <w:rFonts w:ascii="Verdana" w:hAnsi="Verdana"/>
          <w:b/>
          <w:bCs/>
          <w:color w:val="0000FF"/>
          <w:sz w:val="20"/>
          <w:szCs w:val="20"/>
        </w:rPr>
        <w:t>AI SENSI DELL</w:t>
      </w:r>
      <w:r>
        <w:rPr>
          <w:rFonts w:ascii="Verdana" w:hAnsi="Verdana"/>
          <w:b/>
          <w:bCs/>
          <w:color w:val="0000FF"/>
          <w:sz w:val="20"/>
          <w:szCs w:val="20"/>
        </w:rPr>
        <w:t xml:space="preserve">’ART. 159 DEL D. </w:t>
      </w:r>
      <w:proofErr w:type="gramStart"/>
      <w:r>
        <w:rPr>
          <w:rFonts w:ascii="Verdana" w:hAnsi="Verdana"/>
          <w:b/>
          <w:bCs/>
          <w:color w:val="0000FF"/>
          <w:sz w:val="20"/>
          <w:szCs w:val="20"/>
        </w:rPr>
        <w:t>LGS.</w:t>
      </w:r>
      <w:proofErr w:type="gramEnd"/>
      <w:r>
        <w:rPr>
          <w:rFonts w:ascii="Verdana" w:hAnsi="Verdana"/>
          <w:b/>
          <w:bCs/>
          <w:color w:val="0000FF"/>
          <w:sz w:val="20"/>
          <w:szCs w:val="20"/>
        </w:rPr>
        <w:t xml:space="preserve"> 285/1992</w:t>
      </w:r>
    </w:p>
    <w:p w:rsidR="00437FB6" w:rsidRPr="00EC1E9A" w:rsidRDefault="00437FB6" w:rsidP="00437FB6">
      <w:pPr>
        <w:adjustRightInd w:val="0"/>
        <w:jc w:val="center"/>
        <w:rPr>
          <w:rFonts w:ascii="Verdana" w:hAnsi="Verdana" w:cs="Times-Roman"/>
          <w:b/>
          <w:color w:val="0000FF"/>
          <w:sz w:val="20"/>
          <w:szCs w:val="20"/>
        </w:rPr>
      </w:pPr>
    </w:p>
    <w:p w:rsidR="00437FB6" w:rsidRPr="00BF044E" w:rsidRDefault="00437FB6" w:rsidP="00437FB6">
      <w:pPr>
        <w:adjustRightInd w:val="0"/>
        <w:jc w:val="center"/>
        <w:rPr>
          <w:rFonts w:ascii="Verdana" w:hAnsi="Verdana"/>
          <w:b/>
          <w:bCs/>
          <w:color w:val="0000FF"/>
          <w:sz w:val="20"/>
          <w:szCs w:val="20"/>
        </w:rPr>
      </w:pPr>
      <w:r w:rsidRPr="00BF044E">
        <w:rPr>
          <w:rFonts w:ascii="Verdana" w:hAnsi="Verdana"/>
          <w:b/>
          <w:bCs/>
          <w:color w:val="0000FF"/>
          <w:sz w:val="20"/>
          <w:szCs w:val="20"/>
        </w:rPr>
        <w:t>CPV50118100-6</w:t>
      </w:r>
      <w:r w:rsidRPr="006B7372">
        <w:t xml:space="preserve"> </w:t>
      </w:r>
      <w:r>
        <w:t>(</w:t>
      </w:r>
      <w:r w:rsidRPr="006B7372">
        <w:rPr>
          <w:rFonts w:ascii="Verdana" w:hAnsi="Verdana"/>
          <w:b/>
          <w:bCs/>
          <w:color w:val="0000FF"/>
          <w:sz w:val="20"/>
          <w:szCs w:val="20"/>
        </w:rPr>
        <w:t>Servizi di soccorso e rimozione di veicoli</w:t>
      </w:r>
      <w:r>
        <w:rPr>
          <w:rFonts w:ascii="Verdana" w:hAnsi="Verdana"/>
          <w:b/>
          <w:bCs/>
          <w:color w:val="0000FF"/>
          <w:sz w:val="20"/>
          <w:szCs w:val="20"/>
        </w:rPr>
        <w:t>)</w:t>
      </w:r>
    </w:p>
    <w:p w:rsidR="00437FB6" w:rsidRDefault="00437FB6" w:rsidP="00437FB6">
      <w:pPr>
        <w:tabs>
          <w:tab w:val="left" w:pos="9639"/>
        </w:tabs>
        <w:adjustRightInd w:val="0"/>
        <w:ind w:right="3"/>
        <w:jc w:val="both"/>
        <w:rPr>
          <w:rFonts w:ascii="Verdana" w:hAnsi="Verdana" w:cs="Times-Roman"/>
          <w:b/>
          <w:color w:val="0000FF"/>
          <w:sz w:val="18"/>
          <w:szCs w:val="18"/>
        </w:rPr>
      </w:pPr>
    </w:p>
    <w:p w:rsidR="00437FB6" w:rsidRDefault="00437FB6" w:rsidP="00437FB6">
      <w:pPr>
        <w:tabs>
          <w:tab w:val="left" w:pos="9639"/>
        </w:tabs>
        <w:adjustRightInd w:val="0"/>
        <w:ind w:right="3"/>
        <w:jc w:val="both"/>
        <w:rPr>
          <w:rFonts w:ascii="Verdana" w:hAnsi="Verdana" w:cs="Times-Roman"/>
          <w:b/>
          <w:color w:val="0000FF"/>
          <w:sz w:val="18"/>
          <w:szCs w:val="18"/>
        </w:rPr>
      </w:pPr>
    </w:p>
    <w:p w:rsidR="00437FB6" w:rsidRDefault="00437FB6" w:rsidP="00437FB6">
      <w:pPr>
        <w:tabs>
          <w:tab w:val="left" w:pos="9639"/>
        </w:tabs>
        <w:adjustRightInd w:val="0"/>
        <w:ind w:right="3"/>
        <w:jc w:val="both"/>
        <w:rPr>
          <w:rFonts w:ascii="Verdana" w:hAnsi="Verdana" w:cs="Times-Roman"/>
          <w:b/>
          <w:color w:val="0000FF"/>
          <w:sz w:val="18"/>
          <w:szCs w:val="18"/>
        </w:rPr>
      </w:pPr>
    </w:p>
    <w:p w:rsidR="00622259" w:rsidRPr="00437FB6" w:rsidRDefault="00437FB6" w:rsidP="00437FB6">
      <w:pPr>
        <w:tabs>
          <w:tab w:val="left" w:pos="9639"/>
        </w:tabs>
        <w:adjustRightInd w:val="0"/>
        <w:ind w:right="3"/>
        <w:jc w:val="center"/>
        <w:rPr>
          <w:rFonts w:ascii="Verdana" w:hAnsi="Verdana" w:cs="Times-Roman"/>
          <w:b/>
          <w:sz w:val="18"/>
          <w:szCs w:val="18"/>
        </w:rPr>
      </w:pPr>
      <w:r>
        <w:rPr>
          <w:rFonts w:ascii="Verdana" w:hAnsi="Verdana" w:cs="Times-Roman"/>
          <w:b/>
          <w:sz w:val="18"/>
          <w:szCs w:val="18"/>
        </w:rPr>
        <w:t>Modello r</w:t>
      </w:r>
      <w:r w:rsidR="00622259" w:rsidRPr="00437FB6">
        <w:rPr>
          <w:rFonts w:ascii="Verdana" w:hAnsi="Verdana" w:cs="Times-Roman"/>
          <w:b/>
          <w:sz w:val="18"/>
          <w:szCs w:val="18"/>
        </w:rPr>
        <w:t xml:space="preserve">equisiti tecnici di partecipazione ai sensi dell’art. </w:t>
      </w:r>
      <w:proofErr w:type="gramStart"/>
      <w:r w:rsidR="00622259" w:rsidRPr="00437FB6">
        <w:rPr>
          <w:rFonts w:ascii="Verdana" w:hAnsi="Verdana" w:cs="Times-Roman"/>
          <w:b/>
          <w:sz w:val="18"/>
          <w:szCs w:val="18"/>
        </w:rPr>
        <w:t>83 c. 1 del D. Lgs</w:t>
      </w:r>
      <w:r>
        <w:rPr>
          <w:rFonts w:ascii="Verdana" w:hAnsi="Verdana" w:cs="Times-Roman"/>
          <w:b/>
          <w:sz w:val="18"/>
          <w:szCs w:val="18"/>
        </w:rPr>
        <w:t>. 50/2016</w:t>
      </w:r>
      <w:proofErr w:type="gramEnd"/>
    </w:p>
    <w:p w:rsidR="00622259" w:rsidRPr="00437FB6" w:rsidRDefault="00622259" w:rsidP="00437FB6">
      <w:pPr>
        <w:tabs>
          <w:tab w:val="left" w:pos="9639"/>
        </w:tabs>
        <w:adjustRightInd w:val="0"/>
        <w:ind w:right="3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437FB6" w:rsidRDefault="00437FB6" w:rsidP="00437FB6">
      <w:pPr>
        <w:tabs>
          <w:tab w:val="left" w:pos="9639"/>
        </w:tabs>
        <w:adjustRightInd w:val="0"/>
        <w:ind w:right="3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437FB6" w:rsidRDefault="00437FB6" w:rsidP="00437FB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C02D29">
        <w:rPr>
          <w:rFonts w:ascii="Verdana" w:hAnsi="Verdana"/>
          <w:sz w:val="18"/>
          <w:szCs w:val="18"/>
        </w:rPr>
        <w:t>II sottoscritto ______________________________</w:t>
      </w:r>
      <w:r>
        <w:rPr>
          <w:rFonts w:ascii="Verdana" w:hAnsi="Verdana"/>
          <w:sz w:val="18"/>
          <w:szCs w:val="18"/>
        </w:rPr>
        <w:t>____</w:t>
      </w:r>
      <w:r w:rsidRPr="00C02D29">
        <w:rPr>
          <w:rFonts w:ascii="Verdana" w:hAnsi="Verdana"/>
          <w:sz w:val="18"/>
          <w:szCs w:val="18"/>
        </w:rPr>
        <w:t xml:space="preserve">_______ </w:t>
      </w:r>
      <w:proofErr w:type="spellStart"/>
      <w:r w:rsidRPr="00C02D29">
        <w:rPr>
          <w:rFonts w:ascii="Verdana" w:hAnsi="Verdana"/>
          <w:sz w:val="18"/>
          <w:szCs w:val="18"/>
        </w:rPr>
        <w:t>nat</w:t>
      </w:r>
      <w:proofErr w:type="spellEnd"/>
      <w:r w:rsidRPr="00C02D29">
        <w:rPr>
          <w:rFonts w:ascii="Verdana" w:hAnsi="Verdana"/>
          <w:sz w:val="18"/>
          <w:szCs w:val="18"/>
        </w:rPr>
        <w:t xml:space="preserve">_ </w:t>
      </w:r>
      <w:proofErr w:type="gramStart"/>
      <w:r w:rsidRPr="00C02D29">
        <w:rPr>
          <w:rFonts w:ascii="Verdana" w:hAnsi="Verdana"/>
          <w:sz w:val="18"/>
          <w:szCs w:val="18"/>
        </w:rPr>
        <w:t>a</w:t>
      </w:r>
      <w:proofErr w:type="gramEnd"/>
      <w:r w:rsidRPr="00C02D29">
        <w:rPr>
          <w:rFonts w:ascii="Verdana" w:hAnsi="Verdana"/>
          <w:sz w:val="18"/>
          <w:szCs w:val="18"/>
        </w:rPr>
        <w:t xml:space="preserve"> ____</w:t>
      </w:r>
      <w:r>
        <w:rPr>
          <w:rFonts w:ascii="Verdana" w:hAnsi="Verdana"/>
          <w:sz w:val="18"/>
          <w:szCs w:val="18"/>
        </w:rPr>
        <w:t>__</w:t>
      </w:r>
      <w:r w:rsidRPr="00C02D29">
        <w:rPr>
          <w:rFonts w:ascii="Verdana" w:hAnsi="Verdana"/>
          <w:sz w:val="18"/>
          <w:szCs w:val="18"/>
        </w:rPr>
        <w:t>________________</w:t>
      </w:r>
      <w:r>
        <w:rPr>
          <w:rFonts w:ascii="Verdana" w:hAnsi="Verdana"/>
          <w:sz w:val="18"/>
          <w:szCs w:val="18"/>
        </w:rPr>
        <w:t>__</w:t>
      </w:r>
    </w:p>
    <w:p w:rsidR="00437FB6" w:rsidRDefault="00437FB6" w:rsidP="00437FB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C02D29">
        <w:rPr>
          <w:rFonts w:ascii="Verdana" w:hAnsi="Verdana"/>
          <w:sz w:val="18"/>
          <w:szCs w:val="18"/>
        </w:rPr>
        <w:t xml:space="preserve"> </w:t>
      </w:r>
      <w:proofErr w:type="gramStart"/>
      <w:r w:rsidRPr="00C02D29">
        <w:rPr>
          <w:rFonts w:ascii="Verdana" w:hAnsi="Verdana"/>
          <w:sz w:val="18"/>
          <w:szCs w:val="18"/>
        </w:rPr>
        <w:t>il</w:t>
      </w:r>
      <w:proofErr w:type="gramEnd"/>
      <w:r w:rsidRPr="00C02D29">
        <w:rPr>
          <w:rFonts w:ascii="Verdana" w:hAnsi="Verdana"/>
          <w:sz w:val="18"/>
          <w:szCs w:val="18"/>
        </w:rPr>
        <w:t xml:space="preserve"> _________</w:t>
      </w:r>
      <w:r>
        <w:rPr>
          <w:rFonts w:ascii="Verdana" w:hAnsi="Verdana"/>
          <w:sz w:val="18"/>
          <w:szCs w:val="18"/>
        </w:rPr>
        <w:t>________</w:t>
      </w:r>
      <w:r w:rsidRPr="00C02D29">
        <w:rPr>
          <w:rFonts w:ascii="Verdana" w:hAnsi="Verdana"/>
          <w:sz w:val="18"/>
          <w:szCs w:val="18"/>
        </w:rPr>
        <w:t xml:space="preserve">_____ </w:t>
      </w:r>
      <w:r>
        <w:rPr>
          <w:rFonts w:ascii="Verdana" w:hAnsi="Verdana"/>
          <w:sz w:val="18"/>
          <w:szCs w:val="18"/>
        </w:rPr>
        <w:t xml:space="preserve">codice fiscale _______________________________________________ </w:t>
      </w:r>
    </w:p>
    <w:p w:rsidR="00437FB6" w:rsidRPr="00C02D29" w:rsidRDefault="00437FB6" w:rsidP="00437FB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C02D29">
        <w:rPr>
          <w:rFonts w:ascii="Verdana" w:hAnsi="Verdana"/>
          <w:sz w:val="18"/>
          <w:szCs w:val="18"/>
        </w:rPr>
        <w:t>nella  sua qualità di _____________________________________</w:t>
      </w:r>
      <w:r>
        <w:rPr>
          <w:rFonts w:ascii="Verdana" w:hAnsi="Verdana"/>
          <w:sz w:val="18"/>
          <w:szCs w:val="18"/>
        </w:rPr>
        <w:t>__________________</w:t>
      </w:r>
      <w:r w:rsidRPr="00C02D29">
        <w:rPr>
          <w:rFonts w:ascii="Verdana" w:hAnsi="Verdana"/>
          <w:sz w:val="18"/>
          <w:szCs w:val="18"/>
        </w:rPr>
        <w:t>____________</w:t>
      </w:r>
    </w:p>
    <w:p w:rsidR="00437FB6" w:rsidRPr="00C02D29" w:rsidRDefault="00437FB6" w:rsidP="00437FB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C02D29">
        <w:rPr>
          <w:rFonts w:ascii="Verdana" w:hAnsi="Verdana"/>
          <w:sz w:val="18"/>
          <w:szCs w:val="18"/>
        </w:rPr>
        <w:t>dell’impresa/società/altro soggetto_____________________________</w:t>
      </w:r>
      <w:r>
        <w:rPr>
          <w:rFonts w:ascii="Verdana" w:hAnsi="Verdana"/>
          <w:sz w:val="18"/>
          <w:szCs w:val="18"/>
        </w:rPr>
        <w:t>____</w:t>
      </w:r>
      <w:r w:rsidRPr="00C02D29">
        <w:rPr>
          <w:rFonts w:ascii="Verdana" w:hAnsi="Verdana"/>
          <w:sz w:val="18"/>
          <w:szCs w:val="18"/>
        </w:rPr>
        <w:t>_______________________</w:t>
      </w:r>
    </w:p>
    <w:p w:rsidR="00437FB6" w:rsidRDefault="00437FB6" w:rsidP="00437FB6">
      <w:pPr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C02D29">
        <w:rPr>
          <w:rFonts w:ascii="Verdana" w:hAnsi="Verdana"/>
          <w:sz w:val="18"/>
          <w:szCs w:val="18"/>
        </w:rPr>
        <w:t>con</w:t>
      </w:r>
      <w:proofErr w:type="gramEnd"/>
      <w:r w:rsidRPr="00C02D29">
        <w:rPr>
          <w:rFonts w:ascii="Verdana" w:hAnsi="Verdana"/>
          <w:sz w:val="18"/>
          <w:szCs w:val="18"/>
        </w:rPr>
        <w:t xml:space="preserve"> sede legale in ______</w:t>
      </w:r>
      <w:r>
        <w:rPr>
          <w:rFonts w:ascii="Verdana" w:hAnsi="Verdana"/>
          <w:sz w:val="18"/>
          <w:szCs w:val="18"/>
        </w:rPr>
        <w:t>_____</w:t>
      </w:r>
      <w:r w:rsidRPr="00C02D29">
        <w:rPr>
          <w:rFonts w:ascii="Verdana" w:hAnsi="Verdana"/>
          <w:sz w:val="18"/>
          <w:szCs w:val="18"/>
        </w:rPr>
        <w:t>_______________________via/piazza __________________________</w:t>
      </w:r>
    </w:p>
    <w:p w:rsidR="00622259" w:rsidRDefault="00622259" w:rsidP="00437FB6">
      <w:pPr>
        <w:tabs>
          <w:tab w:val="left" w:pos="9639"/>
        </w:tabs>
        <w:adjustRightInd w:val="0"/>
        <w:ind w:right="3"/>
        <w:jc w:val="both"/>
        <w:rPr>
          <w:rFonts w:ascii="Verdana" w:hAnsi="Verdana"/>
          <w:b/>
          <w:bCs/>
          <w:color w:val="0000FF"/>
          <w:sz w:val="18"/>
          <w:szCs w:val="18"/>
        </w:rPr>
      </w:pPr>
    </w:p>
    <w:p w:rsidR="003833F3" w:rsidRDefault="00437FB6" w:rsidP="00437FB6">
      <w:pPr>
        <w:tabs>
          <w:tab w:val="left" w:pos="9639"/>
        </w:tabs>
        <w:adjustRightInd w:val="0"/>
        <w:ind w:right="3"/>
        <w:jc w:val="center"/>
        <w:rPr>
          <w:rFonts w:ascii="Verdana" w:hAnsi="Verdana"/>
          <w:b/>
          <w:bCs/>
          <w:sz w:val="18"/>
          <w:szCs w:val="18"/>
        </w:rPr>
      </w:pPr>
      <w:r w:rsidRPr="00437FB6">
        <w:rPr>
          <w:rFonts w:ascii="Verdana" w:hAnsi="Verdana"/>
          <w:b/>
          <w:bCs/>
          <w:sz w:val="18"/>
          <w:szCs w:val="18"/>
        </w:rPr>
        <w:t>DICHIARA</w:t>
      </w:r>
      <w:r w:rsidR="003833F3">
        <w:rPr>
          <w:rFonts w:ascii="Verdana" w:hAnsi="Verdana"/>
          <w:b/>
          <w:bCs/>
          <w:sz w:val="18"/>
          <w:szCs w:val="18"/>
        </w:rPr>
        <w:t xml:space="preserve"> DI POSSEDERE I </w:t>
      </w:r>
      <w:proofErr w:type="gramStart"/>
      <w:r w:rsidR="003833F3">
        <w:rPr>
          <w:rFonts w:ascii="Verdana" w:hAnsi="Verdana"/>
          <w:b/>
          <w:bCs/>
          <w:sz w:val="18"/>
          <w:szCs w:val="18"/>
        </w:rPr>
        <w:t>REQUISITI RICHIESTI</w:t>
      </w:r>
      <w:proofErr w:type="gramEnd"/>
      <w:r w:rsidR="003833F3">
        <w:rPr>
          <w:rFonts w:ascii="Verdana" w:hAnsi="Verdana"/>
          <w:b/>
          <w:bCs/>
          <w:sz w:val="18"/>
          <w:szCs w:val="18"/>
        </w:rPr>
        <w:t xml:space="preserve"> NELL’AVVISO SOTTO DESCRITTI </w:t>
      </w:r>
    </w:p>
    <w:p w:rsidR="00437FB6" w:rsidRPr="00437FB6" w:rsidRDefault="003833F3" w:rsidP="00437FB6">
      <w:pPr>
        <w:tabs>
          <w:tab w:val="left" w:pos="9639"/>
        </w:tabs>
        <w:adjustRightInd w:val="0"/>
        <w:ind w:right="3"/>
        <w:jc w:val="center"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bCs/>
          <w:sz w:val="18"/>
          <w:szCs w:val="18"/>
        </w:rPr>
        <w:t>( COMPILARE I 7 PUNTI)</w:t>
      </w:r>
    </w:p>
    <w:p w:rsidR="00437FB6" w:rsidRDefault="00437FB6" w:rsidP="00437FB6">
      <w:pPr>
        <w:tabs>
          <w:tab w:val="left" w:pos="9639"/>
        </w:tabs>
        <w:adjustRightInd w:val="0"/>
        <w:ind w:right="3"/>
        <w:jc w:val="center"/>
        <w:rPr>
          <w:rFonts w:ascii="Verdana" w:hAnsi="Verdana"/>
          <w:b/>
          <w:bCs/>
          <w:color w:val="0000FF"/>
          <w:sz w:val="18"/>
          <w:szCs w:val="18"/>
        </w:rPr>
      </w:pPr>
    </w:p>
    <w:p w:rsidR="00437FB6" w:rsidRPr="00437FB6" w:rsidRDefault="00437FB6" w:rsidP="00437FB6">
      <w:pPr>
        <w:tabs>
          <w:tab w:val="left" w:pos="9639"/>
        </w:tabs>
        <w:adjustRightInd w:val="0"/>
        <w:ind w:right="3"/>
        <w:jc w:val="center"/>
        <w:rPr>
          <w:rFonts w:ascii="Verdana" w:hAnsi="Verdana"/>
          <w:b/>
          <w:bCs/>
          <w:color w:val="0000FF"/>
          <w:sz w:val="18"/>
          <w:szCs w:val="18"/>
        </w:rPr>
      </w:pPr>
    </w:p>
    <w:p w:rsidR="00622259" w:rsidRDefault="00437FB6" w:rsidP="00437FB6">
      <w:pPr>
        <w:widowControl/>
        <w:numPr>
          <w:ilvl w:val="0"/>
          <w:numId w:val="38"/>
        </w:numPr>
        <w:tabs>
          <w:tab w:val="left" w:pos="9639"/>
        </w:tabs>
        <w:adjustRightInd w:val="0"/>
        <w:spacing w:after="136"/>
        <w:ind w:left="0" w:right="3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é</w:t>
      </w:r>
      <w:r w:rsidR="00622259" w:rsidRPr="00437FB6">
        <w:rPr>
          <w:rFonts w:ascii="Verdana" w:hAnsi="Verdana" w:cs="Tahoma"/>
          <w:sz w:val="18"/>
          <w:szCs w:val="18"/>
        </w:rPr>
        <w:t xml:space="preserve"> munito di licenza di autorimessa ai sensi </w:t>
      </w:r>
      <w:proofErr w:type="gramStart"/>
      <w:r w:rsidR="00622259" w:rsidRPr="00437FB6">
        <w:rPr>
          <w:rFonts w:ascii="Verdana" w:hAnsi="Verdana" w:cs="Tahoma"/>
          <w:sz w:val="18"/>
          <w:szCs w:val="18"/>
        </w:rPr>
        <w:t>dell'</w:t>
      </w:r>
      <w:proofErr w:type="gramEnd"/>
      <w:r w:rsidR="00622259" w:rsidRPr="00437FB6">
        <w:rPr>
          <w:rFonts w:ascii="Verdana" w:hAnsi="Verdana" w:cs="Tahoma"/>
          <w:sz w:val="18"/>
          <w:szCs w:val="18"/>
        </w:rPr>
        <w:t>art. 19 del D.P.R. 616/1977 o equivalen</w:t>
      </w:r>
      <w:r w:rsidR="003833F3">
        <w:rPr>
          <w:rFonts w:ascii="Verdana" w:hAnsi="Verdana" w:cs="Tahoma"/>
          <w:sz w:val="18"/>
          <w:szCs w:val="18"/>
        </w:rPr>
        <w:t>te titolo autorizzatorio</w:t>
      </w:r>
      <w:proofErr w:type="gramStart"/>
      <w:r w:rsidR="003833F3">
        <w:rPr>
          <w:rFonts w:ascii="Verdana" w:hAnsi="Verdana" w:cs="Tahoma"/>
          <w:sz w:val="18"/>
          <w:szCs w:val="18"/>
        </w:rPr>
        <w:t>(</w:t>
      </w:r>
      <w:proofErr w:type="gramEnd"/>
      <w:r w:rsidR="003833F3">
        <w:rPr>
          <w:rFonts w:ascii="Verdana" w:hAnsi="Verdana" w:cs="Tahoma"/>
          <w:sz w:val="18"/>
          <w:szCs w:val="18"/>
        </w:rPr>
        <w:t>DIA)</w:t>
      </w:r>
    </w:p>
    <w:p w:rsidR="003833F3" w:rsidRDefault="003833F3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3833F3" w:rsidRPr="00437FB6" w:rsidRDefault="003833F3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3833F3" w:rsidRDefault="00437FB6" w:rsidP="00437FB6">
      <w:pPr>
        <w:widowControl/>
        <w:numPr>
          <w:ilvl w:val="0"/>
          <w:numId w:val="38"/>
        </w:numPr>
        <w:tabs>
          <w:tab w:val="left" w:pos="9639"/>
        </w:tabs>
        <w:adjustRightInd w:val="0"/>
        <w:spacing w:after="136"/>
        <w:ind w:left="0" w:right="3"/>
        <w:jc w:val="both"/>
        <w:rPr>
          <w:rFonts w:ascii="Verdana" w:hAnsi="Verdana" w:cs="Tahoma"/>
          <w:sz w:val="18"/>
          <w:szCs w:val="18"/>
        </w:rPr>
      </w:pPr>
      <w:proofErr w:type="gramStart"/>
      <w:r>
        <w:rPr>
          <w:rFonts w:ascii="Verdana" w:hAnsi="Verdana" w:cs="Tahoma"/>
          <w:sz w:val="18"/>
          <w:szCs w:val="18"/>
        </w:rPr>
        <w:t>è</w:t>
      </w:r>
      <w:proofErr w:type="gramEnd"/>
      <w:r>
        <w:rPr>
          <w:rFonts w:ascii="Verdana" w:hAnsi="Verdana" w:cs="Tahoma"/>
          <w:sz w:val="18"/>
          <w:szCs w:val="18"/>
        </w:rPr>
        <w:t xml:space="preserve"> iscritto</w:t>
      </w:r>
      <w:r w:rsidR="00622259" w:rsidRPr="00437FB6">
        <w:rPr>
          <w:rFonts w:ascii="Verdana" w:hAnsi="Verdana" w:cs="Tahoma"/>
          <w:sz w:val="18"/>
          <w:szCs w:val="18"/>
        </w:rPr>
        <w:t xml:space="preserve"> alla Camera di Commercio per attività inerenti l’oggetto della concessione</w:t>
      </w:r>
    </w:p>
    <w:p w:rsidR="003833F3" w:rsidRDefault="003833F3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3833F3" w:rsidRDefault="003833F3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622259" w:rsidRPr="00437FB6" w:rsidRDefault="00622259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  <w:r w:rsidRPr="00437FB6">
        <w:rPr>
          <w:rFonts w:ascii="Verdana" w:hAnsi="Verdana" w:cs="Tahoma"/>
          <w:sz w:val="18"/>
          <w:szCs w:val="18"/>
        </w:rPr>
        <w:t xml:space="preserve"> </w:t>
      </w:r>
    </w:p>
    <w:p w:rsidR="00622259" w:rsidRDefault="009B381F" w:rsidP="00437FB6">
      <w:pPr>
        <w:widowControl/>
        <w:numPr>
          <w:ilvl w:val="0"/>
          <w:numId w:val="38"/>
        </w:numPr>
        <w:tabs>
          <w:tab w:val="left" w:pos="9639"/>
        </w:tabs>
        <w:adjustRightInd w:val="0"/>
        <w:spacing w:after="136"/>
        <w:ind w:left="0" w:right="3"/>
        <w:jc w:val="both"/>
        <w:rPr>
          <w:rFonts w:ascii="Verdana" w:hAnsi="Verdana" w:cs="Tahoma"/>
          <w:sz w:val="18"/>
          <w:szCs w:val="18"/>
        </w:rPr>
      </w:pPr>
      <w:proofErr w:type="gramStart"/>
      <w:r>
        <w:rPr>
          <w:rFonts w:ascii="Verdana" w:hAnsi="Verdana" w:cs="Tahoma"/>
          <w:sz w:val="18"/>
          <w:szCs w:val="18"/>
        </w:rPr>
        <w:t>ha</w:t>
      </w:r>
      <w:proofErr w:type="gramEnd"/>
      <w:r>
        <w:rPr>
          <w:rFonts w:ascii="Verdana" w:hAnsi="Verdana" w:cs="Tahoma"/>
          <w:sz w:val="18"/>
          <w:szCs w:val="18"/>
        </w:rPr>
        <w:t xml:space="preserve"> la disponibilità</w:t>
      </w:r>
      <w:r w:rsidR="00622259" w:rsidRPr="00437FB6">
        <w:rPr>
          <w:rFonts w:ascii="Verdana" w:hAnsi="Verdana" w:cs="Tahoma"/>
          <w:sz w:val="18"/>
          <w:szCs w:val="18"/>
        </w:rPr>
        <w:t xml:space="preserve"> di idonea area di deposito che permett</w:t>
      </w:r>
      <w:r>
        <w:rPr>
          <w:rFonts w:ascii="Verdana" w:hAnsi="Verdana" w:cs="Tahoma"/>
          <w:sz w:val="18"/>
          <w:szCs w:val="18"/>
        </w:rPr>
        <w:t>e</w:t>
      </w:r>
      <w:r w:rsidR="00622259" w:rsidRPr="00437FB6">
        <w:rPr>
          <w:rFonts w:ascii="Verdana" w:hAnsi="Verdana" w:cs="Tahoma"/>
          <w:sz w:val="18"/>
          <w:szCs w:val="18"/>
        </w:rPr>
        <w:t xml:space="preserve"> il normale accesso delle tipologie di veicoli previste dall’art. 47 del Codice della Strada c. 2 </w:t>
      </w:r>
      <w:proofErr w:type="gramStart"/>
      <w:r w:rsidR="00622259" w:rsidRPr="00437FB6">
        <w:rPr>
          <w:rFonts w:ascii="Verdana" w:hAnsi="Verdana" w:cs="Tahoma"/>
          <w:sz w:val="18"/>
          <w:szCs w:val="18"/>
        </w:rPr>
        <w:t>lett.</w:t>
      </w:r>
      <w:proofErr w:type="gramEnd"/>
      <w:r w:rsidR="00622259" w:rsidRPr="00437FB6">
        <w:rPr>
          <w:rFonts w:ascii="Verdana" w:hAnsi="Verdana" w:cs="Tahoma"/>
          <w:sz w:val="18"/>
          <w:szCs w:val="18"/>
        </w:rPr>
        <w:t xml:space="preserve"> a), b) (solo categoria M1) e c) (solo categoria N1) e il ricovero di almeno 60 autoveicoli e 30 ciclo/motoveicol</w:t>
      </w:r>
      <w:r w:rsidR="003833F3">
        <w:rPr>
          <w:rFonts w:ascii="Verdana" w:hAnsi="Verdana" w:cs="Tahoma"/>
          <w:sz w:val="18"/>
          <w:szCs w:val="18"/>
        </w:rPr>
        <w:t>i ( descrivere)</w:t>
      </w:r>
    </w:p>
    <w:p w:rsidR="003833F3" w:rsidRDefault="003833F3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3833F3" w:rsidRDefault="003833F3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3833F3" w:rsidRPr="00437FB6" w:rsidRDefault="003833F3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622259" w:rsidRDefault="009B381F" w:rsidP="00437FB6">
      <w:pPr>
        <w:widowControl/>
        <w:numPr>
          <w:ilvl w:val="0"/>
          <w:numId w:val="38"/>
        </w:numPr>
        <w:tabs>
          <w:tab w:val="left" w:pos="9639"/>
        </w:tabs>
        <w:adjustRightInd w:val="0"/>
        <w:spacing w:after="136"/>
        <w:ind w:left="0" w:right="3"/>
        <w:jc w:val="both"/>
        <w:rPr>
          <w:rFonts w:ascii="Verdana" w:hAnsi="Verdana" w:cs="Tahoma"/>
          <w:sz w:val="18"/>
          <w:szCs w:val="18"/>
        </w:rPr>
      </w:pPr>
      <w:proofErr w:type="gramStart"/>
      <w:r>
        <w:rPr>
          <w:rFonts w:ascii="Verdana" w:hAnsi="Verdana" w:cs="Tahoma"/>
          <w:sz w:val="18"/>
          <w:szCs w:val="18"/>
        </w:rPr>
        <w:t>ha</w:t>
      </w:r>
      <w:proofErr w:type="gramEnd"/>
      <w:r>
        <w:rPr>
          <w:rFonts w:ascii="Verdana" w:hAnsi="Verdana" w:cs="Tahoma"/>
          <w:sz w:val="18"/>
          <w:szCs w:val="18"/>
        </w:rPr>
        <w:t xml:space="preserve"> la disponibilità</w:t>
      </w:r>
      <w:r w:rsidR="00622259" w:rsidRPr="00437FB6">
        <w:rPr>
          <w:rFonts w:ascii="Verdana" w:hAnsi="Verdana" w:cs="Tahoma"/>
          <w:sz w:val="18"/>
          <w:szCs w:val="18"/>
        </w:rPr>
        <w:t xml:space="preserve">, per tutto il periodo di vigenza della concessione, di almeno 5 (cinque) veicoli con le caratteristiche tecniche previste dall’art. 159 c. 2 del D. </w:t>
      </w:r>
      <w:proofErr w:type="gramStart"/>
      <w:r w:rsidR="00622259" w:rsidRPr="00437FB6">
        <w:rPr>
          <w:rFonts w:ascii="Verdana" w:hAnsi="Verdana" w:cs="Tahoma"/>
          <w:sz w:val="18"/>
          <w:szCs w:val="18"/>
        </w:rPr>
        <w:t>Lgs.</w:t>
      </w:r>
      <w:proofErr w:type="gramEnd"/>
      <w:r w:rsidR="00622259" w:rsidRPr="00437FB6">
        <w:rPr>
          <w:rFonts w:ascii="Verdana" w:hAnsi="Verdana" w:cs="Tahoma"/>
          <w:sz w:val="18"/>
          <w:szCs w:val="18"/>
        </w:rPr>
        <w:t xml:space="preserve"> n. 285/1992 e dall'art. 12 del D.P.R. 16.12.1992 n. 495 regolarmente omologati; essi </w:t>
      </w:r>
      <w:r>
        <w:rPr>
          <w:rFonts w:ascii="Verdana" w:hAnsi="Verdana" w:cs="Tahoma"/>
          <w:sz w:val="18"/>
          <w:szCs w:val="18"/>
        </w:rPr>
        <w:t>hanno</w:t>
      </w:r>
      <w:r w:rsidR="00622259" w:rsidRPr="00437FB6">
        <w:rPr>
          <w:rFonts w:ascii="Verdana" w:hAnsi="Verdana" w:cs="Tahoma"/>
          <w:sz w:val="18"/>
          <w:szCs w:val="18"/>
        </w:rPr>
        <w:t xml:space="preserve"> caratteristiche tali da consentire la rimozione di qualsiasi tipo di veicolo </w:t>
      </w:r>
      <w:proofErr w:type="gramStart"/>
      <w:r w:rsidR="00622259" w:rsidRPr="00437FB6">
        <w:rPr>
          <w:rFonts w:ascii="Verdana" w:hAnsi="Verdana" w:cs="Tahoma"/>
          <w:sz w:val="18"/>
          <w:szCs w:val="18"/>
        </w:rPr>
        <w:t>di</w:t>
      </w:r>
      <w:proofErr w:type="gramEnd"/>
      <w:r w:rsidR="00622259" w:rsidRPr="00437FB6">
        <w:rPr>
          <w:rFonts w:ascii="Verdana" w:hAnsi="Verdana" w:cs="Tahoma"/>
          <w:sz w:val="18"/>
          <w:szCs w:val="18"/>
        </w:rPr>
        <w:t xml:space="preserve"> cui alla lettera precedente. Di questi, almeno 4 (quattro) </w:t>
      </w:r>
      <w:r>
        <w:rPr>
          <w:rFonts w:ascii="Verdana" w:hAnsi="Verdana" w:cs="Tahoma"/>
          <w:sz w:val="18"/>
          <w:szCs w:val="18"/>
        </w:rPr>
        <w:t>sono</w:t>
      </w:r>
      <w:r w:rsidR="00622259" w:rsidRPr="00437FB6">
        <w:rPr>
          <w:rFonts w:ascii="Verdana" w:hAnsi="Verdana" w:cs="Tahoma"/>
          <w:sz w:val="18"/>
          <w:szCs w:val="18"/>
        </w:rPr>
        <w:t xml:space="preserve"> muniti di gru anche di tipo telescopico per consentire il traino del veicolo con un asse sollevato (c.d. bilancino) e almeno 1 (uno) </w:t>
      </w:r>
      <w:r>
        <w:rPr>
          <w:rFonts w:ascii="Verdana" w:hAnsi="Verdana" w:cs="Tahoma"/>
          <w:sz w:val="18"/>
          <w:szCs w:val="18"/>
        </w:rPr>
        <w:t>consente</w:t>
      </w:r>
      <w:r w:rsidR="00622259" w:rsidRPr="00437FB6">
        <w:rPr>
          <w:rFonts w:ascii="Verdana" w:hAnsi="Verdana" w:cs="Tahoma"/>
          <w:sz w:val="18"/>
          <w:szCs w:val="18"/>
        </w:rPr>
        <w:t xml:space="preserve"> il </w:t>
      </w:r>
      <w:proofErr w:type="gramStart"/>
      <w:r w:rsidR="00622259" w:rsidRPr="00437FB6">
        <w:rPr>
          <w:rFonts w:ascii="Verdana" w:hAnsi="Verdana" w:cs="Tahoma"/>
          <w:sz w:val="18"/>
          <w:szCs w:val="18"/>
        </w:rPr>
        <w:t>posizionamento</w:t>
      </w:r>
      <w:proofErr w:type="gramEnd"/>
      <w:r w:rsidR="00622259" w:rsidRPr="00437FB6">
        <w:rPr>
          <w:rFonts w:ascii="Verdana" w:hAnsi="Verdana" w:cs="Tahoma"/>
          <w:sz w:val="18"/>
          <w:szCs w:val="18"/>
        </w:rPr>
        <w:t xml:space="preserve"> del veicolo soccorso sul piano di carico (c.d. pianale); </w:t>
      </w:r>
    </w:p>
    <w:p w:rsidR="003833F3" w:rsidRDefault="003833F3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3833F3" w:rsidRDefault="003833F3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3833F3" w:rsidRPr="00437FB6" w:rsidRDefault="003833F3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3833F3" w:rsidRDefault="00622259" w:rsidP="00437FB6">
      <w:pPr>
        <w:widowControl/>
        <w:numPr>
          <w:ilvl w:val="0"/>
          <w:numId w:val="38"/>
        </w:numPr>
        <w:tabs>
          <w:tab w:val="left" w:pos="9639"/>
        </w:tabs>
        <w:adjustRightInd w:val="0"/>
        <w:spacing w:after="136"/>
        <w:ind w:left="0" w:right="3"/>
        <w:jc w:val="both"/>
        <w:rPr>
          <w:rFonts w:ascii="Verdana" w:hAnsi="Verdana" w:cs="Tahoma"/>
          <w:sz w:val="18"/>
          <w:szCs w:val="18"/>
        </w:rPr>
      </w:pPr>
      <w:proofErr w:type="gramStart"/>
      <w:r w:rsidRPr="00437FB6">
        <w:rPr>
          <w:rFonts w:ascii="Verdana" w:hAnsi="Verdana" w:cs="Tahoma"/>
          <w:sz w:val="18"/>
          <w:szCs w:val="18"/>
        </w:rPr>
        <w:t>i</w:t>
      </w:r>
      <w:proofErr w:type="gramEnd"/>
      <w:r w:rsidRPr="00437FB6">
        <w:rPr>
          <w:rFonts w:ascii="Verdana" w:hAnsi="Verdana" w:cs="Tahoma"/>
          <w:sz w:val="18"/>
          <w:szCs w:val="18"/>
        </w:rPr>
        <w:t xml:space="preserve"> veicoli speciali di cui al precedente punto </w:t>
      </w:r>
      <w:r w:rsidR="009B381F">
        <w:rPr>
          <w:rFonts w:ascii="Verdana" w:hAnsi="Verdana" w:cs="Tahoma"/>
          <w:sz w:val="18"/>
          <w:szCs w:val="18"/>
        </w:rPr>
        <w:t>consentono</w:t>
      </w:r>
      <w:r w:rsidRPr="00437FB6">
        <w:rPr>
          <w:rFonts w:ascii="Verdana" w:hAnsi="Verdana" w:cs="Tahoma"/>
          <w:sz w:val="18"/>
          <w:szCs w:val="18"/>
        </w:rPr>
        <w:t xml:space="preserve"> il più tempestivo intervento nell’esecuzione delle operazioni di rimozione e </w:t>
      </w:r>
      <w:r w:rsidR="009B381F">
        <w:rPr>
          <w:rFonts w:ascii="Verdana" w:hAnsi="Verdana" w:cs="Tahoma"/>
          <w:sz w:val="18"/>
          <w:szCs w:val="18"/>
        </w:rPr>
        <w:t>dispongono</w:t>
      </w:r>
      <w:r w:rsidRPr="00437FB6">
        <w:rPr>
          <w:rFonts w:ascii="Verdana" w:hAnsi="Verdana" w:cs="Tahoma"/>
          <w:sz w:val="18"/>
          <w:szCs w:val="18"/>
        </w:rPr>
        <w:t xml:space="preserve"> di idonee apparecchiature di segnalazione luminosa dei veicoli stessi e di illuminazione della zona di intervento per le operazioni in ore serali e notturne;</w:t>
      </w:r>
    </w:p>
    <w:p w:rsidR="003833F3" w:rsidRDefault="003833F3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3833F3" w:rsidRDefault="003833F3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622259" w:rsidRPr="00437FB6" w:rsidRDefault="00622259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  <w:r w:rsidRPr="00437FB6">
        <w:rPr>
          <w:rFonts w:ascii="Verdana" w:hAnsi="Verdana" w:cs="Tahoma"/>
          <w:sz w:val="18"/>
          <w:szCs w:val="18"/>
        </w:rPr>
        <w:t xml:space="preserve"> </w:t>
      </w:r>
    </w:p>
    <w:p w:rsidR="009B381F" w:rsidRDefault="009B381F" w:rsidP="009B381F">
      <w:pPr>
        <w:widowControl/>
        <w:numPr>
          <w:ilvl w:val="0"/>
          <w:numId w:val="38"/>
        </w:numPr>
        <w:tabs>
          <w:tab w:val="left" w:pos="9639"/>
        </w:tabs>
        <w:adjustRightInd w:val="0"/>
        <w:spacing w:after="136"/>
        <w:ind w:left="0" w:right="3"/>
        <w:jc w:val="both"/>
        <w:rPr>
          <w:rFonts w:ascii="Verdana" w:hAnsi="Verdana" w:cs="Tahoma"/>
          <w:sz w:val="18"/>
          <w:szCs w:val="18"/>
        </w:rPr>
      </w:pPr>
      <w:proofErr w:type="gramStart"/>
      <w:r>
        <w:rPr>
          <w:rFonts w:ascii="Verdana" w:hAnsi="Verdana" w:cs="Tahoma"/>
          <w:sz w:val="18"/>
          <w:szCs w:val="18"/>
        </w:rPr>
        <w:t>ha</w:t>
      </w:r>
      <w:proofErr w:type="gramEnd"/>
      <w:r>
        <w:rPr>
          <w:rFonts w:ascii="Verdana" w:hAnsi="Verdana" w:cs="Tahoma"/>
          <w:sz w:val="18"/>
          <w:szCs w:val="18"/>
        </w:rPr>
        <w:t xml:space="preserve"> la </w:t>
      </w:r>
      <w:r w:rsidR="00622259" w:rsidRPr="00437FB6">
        <w:rPr>
          <w:rFonts w:ascii="Verdana" w:hAnsi="Verdana" w:cs="Tahoma"/>
          <w:sz w:val="18"/>
          <w:szCs w:val="18"/>
        </w:rPr>
        <w:t xml:space="preserve">disponibilità, per tutto il periodo di vigenza della concessione, di almeno 25 (venticinque) attrezzi a chiave per il blocco dei veicoli regolarmente omologati per l’utilizzo con veicoli di categoria M1, N1, di cui all’art. 355 D.P.R. 16.12.1992 n. 495; ogni attrezzo </w:t>
      </w:r>
      <w:r>
        <w:rPr>
          <w:rFonts w:ascii="Verdana" w:hAnsi="Verdana" w:cs="Tahoma"/>
          <w:sz w:val="18"/>
          <w:szCs w:val="18"/>
        </w:rPr>
        <w:t>riporta</w:t>
      </w:r>
      <w:r w:rsidR="00622259" w:rsidRPr="00437FB6">
        <w:rPr>
          <w:rFonts w:ascii="Verdana" w:hAnsi="Verdana" w:cs="Tahoma"/>
          <w:sz w:val="18"/>
          <w:szCs w:val="18"/>
        </w:rPr>
        <w:t xml:space="preserve"> gli estremi dell’omologazione </w:t>
      </w:r>
      <w:proofErr w:type="gramStart"/>
      <w:r w:rsidR="00622259" w:rsidRPr="00437FB6">
        <w:rPr>
          <w:rFonts w:ascii="Verdana" w:hAnsi="Verdana" w:cs="Tahoma"/>
          <w:sz w:val="18"/>
          <w:szCs w:val="18"/>
        </w:rPr>
        <w:t>ed</w:t>
      </w:r>
      <w:proofErr w:type="gramEnd"/>
      <w:r w:rsidR="00622259" w:rsidRPr="00437FB6">
        <w:rPr>
          <w:rFonts w:ascii="Verdana" w:hAnsi="Verdana" w:cs="Tahoma"/>
          <w:sz w:val="18"/>
          <w:szCs w:val="18"/>
        </w:rPr>
        <w:t xml:space="preserve"> il numero di identificazione; </w:t>
      </w:r>
    </w:p>
    <w:p w:rsidR="003833F3" w:rsidRDefault="003833F3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3833F3" w:rsidRDefault="003833F3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3833F3" w:rsidRDefault="003833F3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480E51" w:rsidRDefault="009B381F" w:rsidP="009B381F">
      <w:pPr>
        <w:widowControl/>
        <w:numPr>
          <w:ilvl w:val="0"/>
          <w:numId w:val="38"/>
        </w:numPr>
        <w:tabs>
          <w:tab w:val="left" w:pos="9639"/>
        </w:tabs>
        <w:adjustRightInd w:val="0"/>
        <w:spacing w:after="136"/>
        <w:ind w:left="0" w:right="3"/>
        <w:jc w:val="both"/>
        <w:rPr>
          <w:rFonts w:ascii="Verdana" w:hAnsi="Verdana" w:cs="Tahoma"/>
          <w:sz w:val="18"/>
          <w:szCs w:val="18"/>
        </w:rPr>
      </w:pPr>
      <w:proofErr w:type="gramStart"/>
      <w:r>
        <w:rPr>
          <w:rFonts w:ascii="Verdana" w:hAnsi="Verdana" w:cs="Tahoma"/>
          <w:sz w:val="18"/>
          <w:szCs w:val="18"/>
        </w:rPr>
        <w:t>ha</w:t>
      </w:r>
      <w:proofErr w:type="gramEnd"/>
      <w:r>
        <w:rPr>
          <w:rFonts w:ascii="Verdana" w:hAnsi="Verdana" w:cs="Tahoma"/>
          <w:sz w:val="18"/>
          <w:szCs w:val="18"/>
        </w:rPr>
        <w:t xml:space="preserve"> sempre la </w:t>
      </w:r>
      <w:r w:rsidR="00622259" w:rsidRPr="009B381F">
        <w:rPr>
          <w:rFonts w:ascii="Verdana" w:hAnsi="Verdana" w:cs="Tahoma"/>
          <w:sz w:val="18"/>
          <w:szCs w:val="18"/>
        </w:rPr>
        <w:t>disponibilità di apparecchio POS sui veicoli, al fine di consentire la possibilità di assolvere al pagamento della tariffa di sblocco ovvero di rimozione qualora il conducente/proprietario del veicolo sopraggiunga durante tali operazioni</w:t>
      </w:r>
      <w:r>
        <w:rPr>
          <w:rFonts w:ascii="Verdana" w:hAnsi="Verdana" w:cs="Tahoma"/>
          <w:sz w:val="18"/>
          <w:szCs w:val="18"/>
        </w:rPr>
        <w:t>.</w:t>
      </w:r>
    </w:p>
    <w:p w:rsidR="003833F3" w:rsidRDefault="003833F3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3833F3" w:rsidRDefault="003833F3" w:rsidP="003833F3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2F3B7F" w:rsidRDefault="002F3B7F" w:rsidP="002F3B7F">
      <w:pPr>
        <w:widowControl/>
        <w:tabs>
          <w:tab w:val="left" w:pos="9639"/>
        </w:tabs>
        <w:adjustRightInd w:val="0"/>
        <w:spacing w:after="136"/>
        <w:ind w:right="3"/>
        <w:jc w:val="center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***</w:t>
      </w:r>
    </w:p>
    <w:p w:rsidR="002F3B7F" w:rsidRDefault="002F3B7F" w:rsidP="002F3B7F">
      <w:pPr>
        <w:widowControl/>
        <w:tabs>
          <w:tab w:val="left" w:pos="9639"/>
        </w:tabs>
        <w:adjustRightInd w:val="0"/>
        <w:spacing w:after="136"/>
        <w:ind w:right="3"/>
        <w:jc w:val="both"/>
        <w:rPr>
          <w:rFonts w:ascii="Verdana" w:hAnsi="Verdana" w:cs="Tahoma"/>
          <w:sz w:val="18"/>
          <w:szCs w:val="18"/>
        </w:rPr>
      </w:pPr>
    </w:p>
    <w:p w:rsidR="002F3B7F" w:rsidRPr="009B381F" w:rsidRDefault="002F3B7F" w:rsidP="002F3B7F">
      <w:pPr>
        <w:jc w:val="both"/>
        <w:rPr>
          <w:rFonts w:ascii="Verdana" w:hAnsi="Verdana" w:cs="Tahoma"/>
          <w:sz w:val="18"/>
          <w:szCs w:val="18"/>
        </w:rPr>
      </w:pPr>
      <w:r w:rsidRPr="002F3B7F">
        <w:rPr>
          <w:rFonts w:ascii="Verdana" w:hAnsi="Verdana"/>
          <w:b/>
          <w:sz w:val="16"/>
          <w:szCs w:val="16"/>
          <w:u w:val="single"/>
        </w:rPr>
        <w:t xml:space="preserve">A pena di esclusione la presente dichiarazione dovrà essere sottoscritta con firma digitale da parte del soggetto dichiarante legale rappresentante </w:t>
      </w:r>
      <w:proofErr w:type="gramStart"/>
      <w:r w:rsidRPr="002F3B7F">
        <w:rPr>
          <w:rFonts w:ascii="Verdana" w:hAnsi="Verdana"/>
          <w:b/>
          <w:sz w:val="16"/>
          <w:szCs w:val="16"/>
          <w:u w:val="single"/>
        </w:rPr>
        <w:t>ed</w:t>
      </w:r>
      <w:proofErr w:type="gramEnd"/>
      <w:r w:rsidRPr="002F3B7F">
        <w:rPr>
          <w:rFonts w:ascii="Verdana" w:hAnsi="Verdana"/>
          <w:b/>
          <w:sz w:val="16"/>
          <w:szCs w:val="16"/>
          <w:u w:val="single"/>
        </w:rPr>
        <w:t xml:space="preserve"> inserito sul sistema START a cura dell’operatore economico abilitato ad operare sul sistema telematico</w:t>
      </w:r>
      <w:r>
        <w:rPr>
          <w:rFonts w:ascii="Verdana" w:hAnsi="Verdana"/>
          <w:b/>
          <w:sz w:val="16"/>
          <w:szCs w:val="16"/>
          <w:u w:val="single"/>
        </w:rPr>
        <w:t>.</w:t>
      </w:r>
    </w:p>
    <w:sectPr w:rsidR="002F3B7F" w:rsidRPr="009B381F" w:rsidSect="00437FB6">
      <w:headerReference w:type="default" r:id="rId9"/>
      <w:footerReference w:type="default" r:id="rId10"/>
      <w:pgSz w:w="11910" w:h="16840"/>
      <w:pgMar w:top="1417" w:right="1134" w:bottom="1134" w:left="1134" w:header="708" w:footer="9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B6" w:rsidRDefault="00437FB6">
      <w:r>
        <w:separator/>
      </w:r>
    </w:p>
  </w:endnote>
  <w:endnote w:type="continuationSeparator" w:id="0">
    <w:p w:rsidR="00437FB6" w:rsidRDefault="0043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B6" w:rsidRDefault="00437FB6">
    <w:pPr>
      <w:pStyle w:val="Corpotesto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B6" w:rsidRDefault="00437FB6">
      <w:r>
        <w:separator/>
      </w:r>
    </w:p>
  </w:footnote>
  <w:footnote w:type="continuationSeparator" w:id="0">
    <w:p w:rsidR="00437FB6" w:rsidRDefault="00437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B6" w:rsidRDefault="00437FB6">
    <w:pPr>
      <w:pStyle w:val="Intestazione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-76200</wp:posOffset>
          </wp:positionV>
          <wp:extent cx="1069975" cy="1383030"/>
          <wp:effectExtent l="19050" t="0" r="0" b="0"/>
          <wp:wrapSquare wrapText="bothSides"/>
          <wp:docPr id="14" name="Immagine 14" descr="http://sestonet1/app/modulistica/images/comune_sesto_fiorentino_stemma_colore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sestonet1/app/modulistica/images/comune_sesto_fiorentino_stemma_colore_small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1383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FB6" w:rsidRDefault="00437FB6">
    <w:pPr>
      <w:pStyle w:val="Intestazione"/>
    </w:pPr>
  </w:p>
  <w:p w:rsidR="00437FB6" w:rsidRDefault="00437FB6">
    <w:pPr>
      <w:pStyle w:val="Intestazione"/>
    </w:pPr>
  </w:p>
  <w:p w:rsidR="00437FB6" w:rsidRDefault="00437FB6">
    <w:pPr>
      <w:pStyle w:val="Intestazione"/>
    </w:pPr>
  </w:p>
  <w:p w:rsidR="00437FB6" w:rsidRDefault="00437FB6">
    <w:pPr>
      <w:pStyle w:val="Corpotesto"/>
      <w:spacing w:line="14" w:lineRule="auto"/>
      <w:rPr>
        <w:i w:val="0"/>
        <w:sz w:val="2"/>
      </w:rPr>
    </w:pPr>
  </w:p>
  <w:p w:rsidR="00437FB6" w:rsidRDefault="00437FB6">
    <w:pPr>
      <w:pStyle w:val="Corpotesto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246648E"/>
    <w:multiLevelType w:val="hybridMultilevel"/>
    <w:tmpl w:val="C2EEE13C"/>
    <w:lvl w:ilvl="0" w:tplc="760ABCD0">
      <w:start w:val="6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FC6EC8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0178AD28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CC66648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638416D4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1AF6C87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1D581150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A5F06B72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5B740D72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4">
    <w:nsid w:val="045560FA"/>
    <w:multiLevelType w:val="hybridMultilevel"/>
    <w:tmpl w:val="46801DAA"/>
    <w:lvl w:ilvl="0" w:tplc="5EA40E5C">
      <w:start w:val="3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it-IT" w:eastAsia="it-IT" w:bidi="it-IT"/>
      </w:rPr>
    </w:lvl>
    <w:lvl w:ilvl="1" w:tplc="4630EB5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01C854C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49B40506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10C13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B161EF8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64F6C77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2EBC3BC6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8C6ECED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5">
    <w:nsid w:val="050947CF"/>
    <w:multiLevelType w:val="hybridMultilevel"/>
    <w:tmpl w:val="23B64006"/>
    <w:lvl w:ilvl="0" w:tplc="91109718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268C5EE">
      <w:numFmt w:val="bullet"/>
      <w:lvlText w:val="•"/>
      <w:lvlJc w:val="left"/>
      <w:pPr>
        <w:ind w:left="3800" w:hanging="166"/>
      </w:pPr>
      <w:rPr>
        <w:rFonts w:hint="default"/>
        <w:lang w:val="it-IT" w:eastAsia="it-IT" w:bidi="it-IT"/>
      </w:rPr>
    </w:lvl>
    <w:lvl w:ilvl="2" w:tplc="BD3652E4">
      <w:numFmt w:val="bullet"/>
      <w:lvlText w:val="•"/>
      <w:lvlJc w:val="left"/>
      <w:pPr>
        <w:ind w:left="4463" w:hanging="166"/>
      </w:pPr>
      <w:rPr>
        <w:rFonts w:hint="default"/>
        <w:lang w:val="it-IT" w:eastAsia="it-IT" w:bidi="it-IT"/>
      </w:rPr>
    </w:lvl>
    <w:lvl w:ilvl="3" w:tplc="49584BCC">
      <w:numFmt w:val="bullet"/>
      <w:lvlText w:val="•"/>
      <w:lvlJc w:val="left"/>
      <w:pPr>
        <w:ind w:left="5126" w:hanging="166"/>
      </w:pPr>
      <w:rPr>
        <w:rFonts w:hint="default"/>
        <w:lang w:val="it-IT" w:eastAsia="it-IT" w:bidi="it-IT"/>
      </w:rPr>
    </w:lvl>
    <w:lvl w:ilvl="4" w:tplc="4B44EB86">
      <w:numFmt w:val="bullet"/>
      <w:lvlText w:val="•"/>
      <w:lvlJc w:val="left"/>
      <w:pPr>
        <w:ind w:left="5790" w:hanging="166"/>
      </w:pPr>
      <w:rPr>
        <w:rFonts w:hint="default"/>
        <w:lang w:val="it-IT" w:eastAsia="it-IT" w:bidi="it-IT"/>
      </w:rPr>
    </w:lvl>
    <w:lvl w:ilvl="5" w:tplc="1520CC36">
      <w:numFmt w:val="bullet"/>
      <w:lvlText w:val="•"/>
      <w:lvlJc w:val="left"/>
      <w:pPr>
        <w:ind w:left="6453" w:hanging="166"/>
      </w:pPr>
      <w:rPr>
        <w:rFonts w:hint="default"/>
        <w:lang w:val="it-IT" w:eastAsia="it-IT" w:bidi="it-IT"/>
      </w:rPr>
    </w:lvl>
    <w:lvl w:ilvl="6" w:tplc="F04AE0BE">
      <w:numFmt w:val="bullet"/>
      <w:lvlText w:val="•"/>
      <w:lvlJc w:val="left"/>
      <w:pPr>
        <w:ind w:left="7116" w:hanging="166"/>
      </w:pPr>
      <w:rPr>
        <w:rFonts w:hint="default"/>
        <w:lang w:val="it-IT" w:eastAsia="it-IT" w:bidi="it-IT"/>
      </w:rPr>
    </w:lvl>
    <w:lvl w:ilvl="7" w:tplc="803ACD8E">
      <w:numFmt w:val="bullet"/>
      <w:lvlText w:val="•"/>
      <w:lvlJc w:val="left"/>
      <w:pPr>
        <w:ind w:left="7780" w:hanging="166"/>
      </w:pPr>
      <w:rPr>
        <w:rFonts w:hint="default"/>
        <w:lang w:val="it-IT" w:eastAsia="it-IT" w:bidi="it-IT"/>
      </w:rPr>
    </w:lvl>
    <w:lvl w:ilvl="8" w:tplc="4936262C">
      <w:numFmt w:val="bullet"/>
      <w:lvlText w:val="•"/>
      <w:lvlJc w:val="left"/>
      <w:pPr>
        <w:ind w:left="8443" w:hanging="166"/>
      </w:pPr>
      <w:rPr>
        <w:rFonts w:hint="default"/>
        <w:lang w:val="it-IT" w:eastAsia="it-IT" w:bidi="it-IT"/>
      </w:rPr>
    </w:lvl>
  </w:abstractNum>
  <w:abstractNum w:abstractNumId="6">
    <w:nsid w:val="063B3AAD"/>
    <w:multiLevelType w:val="hybridMultilevel"/>
    <w:tmpl w:val="9354836A"/>
    <w:lvl w:ilvl="0" w:tplc="F0962A3C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CA861486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A5A07FB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3F8C3554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5FD62402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BBD42CEE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19A29D9E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38D6BB6E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DDD23B06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7">
    <w:nsid w:val="08263E3C"/>
    <w:multiLevelType w:val="hybridMultilevel"/>
    <w:tmpl w:val="95D6BA2C"/>
    <w:lvl w:ilvl="0" w:tplc="D65634A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4F0B854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A4E6C7C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5546D3EC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997830CA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37D0702E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07ACAB2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A75AC77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AC3E771E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8">
    <w:nsid w:val="0CD039D4"/>
    <w:multiLevelType w:val="hybridMultilevel"/>
    <w:tmpl w:val="9202CB08"/>
    <w:lvl w:ilvl="0" w:tplc="A508BDC8">
      <w:start w:val="2"/>
      <w:numFmt w:val="lowerLetter"/>
      <w:lvlText w:val="%1)"/>
      <w:lvlJc w:val="left"/>
      <w:pPr>
        <w:ind w:left="318" w:hanging="211"/>
      </w:pPr>
      <w:rPr>
        <w:rFonts w:ascii="Arial" w:eastAsia="Arial" w:hAnsi="Arial" w:cs="Arial" w:hint="default"/>
        <w:w w:val="90"/>
        <w:sz w:val="20"/>
        <w:szCs w:val="20"/>
        <w:lang w:val="it-IT" w:eastAsia="it-IT" w:bidi="it-IT"/>
      </w:rPr>
    </w:lvl>
    <w:lvl w:ilvl="1" w:tplc="38D46F58">
      <w:numFmt w:val="bullet"/>
      <w:lvlText w:val="•"/>
      <w:lvlJc w:val="left"/>
      <w:pPr>
        <w:ind w:left="765" w:hanging="211"/>
      </w:pPr>
      <w:rPr>
        <w:rFonts w:hint="default"/>
        <w:lang w:val="it-IT" w:eastAsia="it-IT" w:bidi="it-IT"/>
      </w:rPr>
    </w:lvl>
    <w:lvl w:ilvl="2" w:tplc="17E4FBE2">
      <w:numFmt w:val="bullet"/>
      <w:lvlText w:val="•"/>
      <w:lvlJc w:val="left"/>
      <w:pPr>
        <w:ind w:left="1211" w:hanging="211"/>
      </w:pPr>
      <w:rPr>
        <w:rFonts w:hint="default"/>
        <w:lang w:val="it-IT" w:eastAsia="it-IT" w:bidi="it-IT"/>
      </w:rPr>
    </w:lvl>
    <w:lvl w:ilvl="3" w:tplc="A48C3BE6">
      <w:numFmt w:val="bullet"/>
      <w:lvlText w:val="•"/>
      <w:lvlJc w:val="left"/>
      <w:pPr>
        <w:ind w:left="1657" w:hanging="211"/>
      </w:pPr>
      <w:rPr>
        <w:rFonts w:hint="default"/>
        <w:lang w:val="it-IT" w:eastAsia="it-IT" w:bidi="it-IT"/>
      </w:rPr>
    </w:lvl>
    <w:lvl w:ilvl="4" w:tplc="32983F9C">
      <w:numFmt w:val="bullet"/>
      <w:lvlText w:val="•"/>
      <w:lvlJc w:val="left"/>
      <w:pPr>
        <w:ind w:left="2102" w:hanging="211"/>
      </w:pPr>
      <w:rPr>
        <w:rFonts w:hint="default"/>
        <w:lang w:val="it-IT" w:eastAsia="it-IT" w:bidi="it-IT"/>
      </w:rPr>
    </w:lvl>
    <w:lvl w:ilvl="5" w:tplc="BAB683CA">
      <w:numFmt w:val="bullet"/>
      <w:lvlText w:val="•"/>
      <w:lvlJc w:val="left"/>
      <w:pPr>
        <w:ind w:left="2548" w:hanging="211"/>
      </w:pPr>
      <w:rPr>
        <w:rFonts w:hint="default"/>
        <w:lang w:val="it-IT" w:eastAsia="it-IT" w:bidi="it-IT"/>
      </w:rPr>
    </w:lvl>
    <w:lvl w:ilvl="6" w:tplc="420C12AA">
      <w:numFmt w:val="bullet"/>
      <w:lvlText w:val="•"/>
      <w:lvlJc w:val="left"/>
      <w:pPr>
        <w:ind w:left="2994" w:hanging="211"/>
      </w:pPr>
      <w:rPr>
        <w:rFonts w:hint="default"/>
        <w:lang w:val="it-IT" w:eastAsia="it-IT" w:bidi="it-IT"/>
      </w:rPr>
    </w:lvl>
    <w:lvl w:ilvl="7" w:tplc="43BE5B6A">
      <w:numFmt w:val="bullet"/>
      <w:lvlText w:val="•"/>
      <w:lvlJc w:val="left"/>
      <w:pPr>
        <w:ind w:left="3439" w:hanging="211"/>
      </w:pPr>
      <w:rPr>
        <w:rFonts w:hint="default"/>
        <w:lang w:val="it-IT" w:eastAsia="it-IT" w:bidi="it-IT"/>
      </w:rPr>
    </w:lvl>
    <w:lvl w:ilvl="8" w:tplc="6F580A42">
      <w:numFmt w:val="bullet"/>
      <w:lvlText w:val="•"/>
      <w:lvlJc w:val="left"/>
      <w:pPr>
        <w:ind w:left="3885" w:hanging="211"/>
      </w:pPr>
      <w:rPr>
        <w:rFonts w:hint="default"/>
        <w:lang w:val="it-IT" w:eastAsia="it-IT" w:bidi="it-IT"/>
      </w:rPr>
    </w:lvl>
  </w:abstractNum>
  <w:abstractNum w:abstractNumId="9">
    <w:nsid w:val="0D2A3015"/>
    <w:multiLevelType w:val="hybridMultilevel"/>
    <w:tmpl w:val="BAFE3BEC"/>
    <w:lvl w:ilvl="0" w:tplc="1842EEB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B48C0C4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D090E308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4A5E6706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E8046E26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057C9F44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953C99D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3550953E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D41E0E5E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10">
    <w:nsid w:val="0D36126A"/>
    <w:multiLevelType w:val="hybridMultilevel"/>
    <w:tmpl w:val="58ECD32C"/>
    <w:lvl w:ilvl="0" w:tplc="FDA8B3E0">
      <w:numFmt w:val="bullet"/>
      <w:lvlText w:val="□"/>
      <w:lvlJc w:val="left"/>
      <w:pPr>
        <w:ind w:left="338" w:hanging="22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27149A2A">
      <w:numFmt w:val="bullet"/>
      <w:lvlText w:val="•"/>
      <w:lvlJc w:val="left"/>
      <w:pPr>
        <w:ind w:left="764" w:hanging="222"/>
      </w:pPr>
      <w:rPr>
        <w:rFonts w:hint="default"/>
        <w:lang w:val="it-IT" w:eastAsia="it-IT" w:bidi="it-IT"/>
      </w:rPr>
    </w:lvl>
    <w:lvl w:ilvl="2" w:tplc="D710303E">
      <w:numFmt w:val="bullet"/>
      <w:lvlText w:val="•"/>
      <w:lvlJc w:val="left"/>
      <w:pPr>
        <w:ind w:left="1189" w:hanging="222"/>
      </w:pPr>
      <w:rPr>
        <w:rFonts w:hint="default"/>
        <w:lang w:val="it-IT" w:eastAsia="it-IT" w:bidi="it-IT"/>
      </w:rPr>
    </w:lvl>
    <w:lvl w:ilvl="3" w:tplc="3BE67010">
      <w:numFmt w:val="bullet"/>
      <w:lvlText w:val="•"/>
      <w:lvlJc w:val="left"/>
      <w:pPr>
        <w:ind w:left="1613" w:hanging="222"/>
      </w:pPr>
      <w:rPr>
        <w:rFonts w:hint="default"/>
        <w:lang w:val="it-IT" w:eastAsia="it-IT" w:bidi="it-IT"/>
      </w:rPr>
    </w:lvl>
    <w:lvl w:ilvl="4" w:tplc="871CCDCE">
      <w:numFmt w:val="bullet"/>
      <w:lvlText w:val="•"/>
      <w:lvlJc w:val="left"/>
      <w:pPr>
        <w:ind w:left="2038" w:hanging="222"/>
      </w:pPr>
      <w:rPr>
        <w:rFonts w:hint="default"/>
        <w:lang w:val="it-IT" w:eastAsia="it-IT" w:bidi="it-IT"/>
      </w:rPr>
    </w:lvl>
    <w:lvl w:ilvl="5" w:tplc="FDEAAD8A">
      <w:numFmt w:val="bullet"/>
      <w:lvlText w:val="•"/>
      <w:lvlJc w:val="left"/>
      <w:pPr>
        <w:ind w:left="2462" w:hanging="222"/>
      </w:pPr>
      <w:rPr>
        <w:rFonts w:hint="default"/>
        <w:lang w:val="it-IT" w:eastAsia="it-IT" w:bidi="it-IT"/>
      </w:rPr>
    </w:lvl>
    <w:lvl w:ilvl="6" w:tplc="3800E42A">
      <w:numFmt w:val="bullet"/>
      <w:lvlText w:val="•"/>
      <w:lvlJc w:val="left"/>
      <w:pPr>
        <w:ind w:left="2887" w:hanging="222"/>
      </w:pPr>
      <w:rPr>
        <w:rFonts w:hint="default"/>
        <w:lang w:val="it-IT" w:eastAsia="it-IT" w:bidi="it-IT"/>
      </w:rPr>
    </w:lvl>
    <w:lvl w:ilvl="7" w:tplc="BFB6417C">
      <w:numFmt w:val="bullet"/>
      <w:lvlText w:val="•"/>
      <w:lvlJc w:val="left"/>
      <w:pPr>
        <w:ind w:left="3311" w:hanging="222"/>
      </w:pPr>
      <w:rPr>
        <w:rFonts w:hint="default"/>
        <w:lang w:val="it-IT" w:eastAsia="it-IT" w:bidi="it-IT"/>
      </w:rPr>
    </w:lvl>
    <w:lvl w:ilvl="8" w:tplc="C28ABEEA">
      <w:numFmt w:val="bullet"/>
      <w:lvlText w:val="•"/>
      <w:lvlJc w:val="left"/>
      <w:pPr>
        <w:ind w:left="3736" w:hanging="222"/>
      </w:pPr>
      <w:rPr>
        <w:rFonts w:hint="default"/>
        <w:lang w:val="it-IT" w:eastAsia="it-IT" w:bidi="it-IT"/>
      </w:rPr>
    </w:lvl>
  </w:abstractNum>
  <w:abstractNum w:abstractNumId="11">
    <w:nsid w:val="0F9045B6"/>
    <w:multiLevelType w:val="hybridMultilevel"/>
    <w:tmpl w:val="174AD2F0"/>
    <w:lvl w:ilvl="0" w:tplc="E6EA1E56">
      <w:start w:val="1"/>
      <w:numFmt w:val="decimal"/>
      <w:lvlText w:val="(%1)"/>
      <w:lvlJc w:val="left"/>
      <w:pPr>
        <w:ind w:left="1132" w:hanging="332"/>
      </w:pPr>
      <w:rPr>
        <w:rFonts w:ascii="Trebuchet MS" w:eastAsia="Trebuchet MS" w:hAnsi="Trebuchet MS" w:cs="Trebuchet MS" w:hint="default"/>
        <w:b/>
        <w:bCs/>
        <w:i/>
        <w:w w:val="85"/>
        <w:sz w:val="20"/>
        <w:szCs w:val="20"/>
        <w:lang w:val="it-IT" w:eastAsia="it-IT" w:bidi="it-IT"/>
      </w:rPr>
    </w:lvl>
    <w:lvl w:ilvl="1" w:tplc="2172592C">
      <w:numFmt w:val="bullet"/>
      <w:lvlText w:val="•"/>
      <w:lvlJc w:val="left"/>
      <w:pPr>
        <w:ind w:left="2216" w:hanging="332"/>
      </w:pPr>
      <w:rPr>
        <w:rFonts w:hint="default"/>
        <w:lang w:val="it-IT" w:eastAsia="it-IT" w:bidi="it-IT"/>
      </w:rPr>
    </w:lvl>
    <w:lvl w:ilvl="2" w:tplc="8466D142">
      <w:numFmt w:val="bullet"/>
      <w:lvlText w:val="•"/>
      <w:lvlJc w:val="left"/>
      <w:pPr>
        <w:ind w:left="3292" w:hanging="332"/>
      </w:pPr>
      <w:rPr>
        <w:rFonts w:hint="default"/>
        <w:lang w:val="it-IT" w:eastAsia="it-IT" w:bidi="it-IT"/>
      </w:rPr>
    </w:lvl>
    <w:lvl w:ilvl="3" w:tplc="66D6B370">
      <w:numFmt w:val="bullet"/>
      <w:lvlText w:val="•"/>
      <w:lvlJc w:val="left"/>
      <w:pPr>
        <w:ind w:left="4369" w:hanging="332"/>
      </w:pPr>
      <w:rPr>
        <w:rFonts w:hint="default"/>
        <w:lang w:val="it-IT" w:eastAsia="it-IT" w:bidi="it-IT"/>
      </w:rPr>
    </w:lvl>
    <w:lvl w:ilvl="4" w:tplc="778A5928">
      <w:numFmt w:val="bullet"/>
      <w:lvlText w:val="•"/>
      <w:lvlJc w:val="left"/>
      <w:pPr>
        <w:ind w:left="5445" w:hanging="332"/>
      </w:pPr>
      <w:rPr>
        <w:rFonts w:hint="default"/>
        <w:lang w:val="it-IT" w:eastAsia="it-IT" w:bidi="it-IT"/>
      </w:rPr>
    </w:lvl>
    <w:lvl w:ilvl="5" w:tplc="DB90AEFC">
      <w:numFmt w:val="bullet"/>
      <w:lvlText w:val="•"/>
      <w:lvlJc w:val="left"/>
      <w:pPr>
        <w:ind w:left="6522" w:hanging="332"/>
      </w:pPr>
      <w:rPr>
        <w:rFonts w:hint="default"/>
        <w:lang w:val="it-IT" w:eastAsia="it-IT" w:bidi="it-IT"/>
      </w:rPr>
    </w:lvl>
    <w:lvl w:ilvl="6" w:tplc="89C85DF0">
      <w:numFmt w:val="bullet"/>
      <w:lvlText w:val="•"/>
      <w:lvlJc w:val="left"/>
      <w:pPr>
        <w:ind w:left="7598" w:hanging="332"/>
      </w:pPr>
      <w:rPr>
        <w:rFonts w:hint="default"/>
        <w:lang w:val="it-IT" w:eastAsia="it-IT" w:bidi="it-IT"/>
      </w:rPr>
    </w:lvl>
    <w:lvl w:ilvl="7" w:tplc="3C94886A">
      <w:numFmt w:val="bullet"/>
      <w:lvlText w:val="•"/>
      <w:lvlJc w:val="left"/>
      <w:pPr>
        <w:ind w:left="8674" w:hanging="332"/>
      </w:pPr>
      <w:rPr>
        <w:rFonts w:hint="default"/>
        <w:lang w:val="it-IT" w:eastAsia="it-IT" w:bidi="it-IT"/>
      </w:rPr>
    </w:lvl>
    <w:lvl w:ilvl="8" w:tplc="D44E4482">
      <w:numFmt w:val="bullet"/>
      <w:lvlText w:val="•"/>
      <w:lvlJc w:val="left"/>
      <w:pPr>
        <w:ind w:left="9751" w:hanging="332"/>
      </w:pPr>
      <w:rPr>
        <w:rFonts w:hint="default"/>
        <w:lang w:val="it-IT" w:eastAsia="it-IT" w:bidi="it-IT"/>
      </w:rPr>
    </w:lvl>
  </w:abstractNum>
  <w:abstractNum w:abstractNumId="12">
    <w:nsid w:val="13085688"/>
    <w:multiLevelType w:val="hybridMultilevel"/>
    <w:tmpl w:val="AFF6F1A0"/>
    <w:lvl w:ilvl="0" w:tplc="37EE33F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1DCFCBA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0388BCDE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07C4351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F334A88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A71C492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A36CA0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E158A34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25B0327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13">
    <w:nsid w:val="161F5B28"/>
    <w:multiLevelType w:val="hybridMultilevel"/>
    <w:tmpl w:val="D0E8DFE6"/>
    <w:lvl w:ilvl="0" w:tplc="0BECC7C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77E3CE2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B0A9F5E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7C068802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3B801AC0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A82062EA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9F45708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670484D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BD9206E4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14">
    <w:nsid w:val="270405B6"/>
    <w:multiLevelType w:val="hybridMultilevel"/>
    <w:tmpl w:val="7D34B444"/>
    <w:lvl w:ilvl="0" w:tplc="1F1CC294">
      <w:numFmt w:val="bullet"/>
      <w:lvlText w:val="□"/>
      <w:lvlJc w:val="left"/>
      <w:pPr>
        <w:ind w:left="321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A62C156">
      <w:numFmt w:val="bullet"/>
      <w:lvlText w:val="•"/>
      <w:lvlJc w:val="left"/>
      <w:pPr>
        <w:ind w:left="786" w:hanging="166"/>
      </w:pPr>
      <w:rPr>
        <w:rFonts w:hint="default"/>
        <w:lang w:val="it-IT" w:eastAsia="it-IT" w:bidi="it-IT"/>
      </w:rPr>
    </w:lvl>
    <w:lvl w:ilvl="2" w:tplc="973AFA1E">
      <w:numFmt w:val="bullet"/>
      <w:lvlText w:val="•"/>
      <w:lvlJc w:val="left"/>
      <w:pPr>
        <w:ind w:left="1252" w:hanging="166"/>
      </w:pPr>
      <w:rPr>
        <w:rFonts w:hint="default"/>
        <w:lang w:val="it-IT" w:eastAsia="it-IT" w:bidi="it-IT"/>
      </w:rPr>
    </w:lvl>
    <w:lvl w:ilvl="3" w:tplc="FCDA0584">
      <w:numFmt w:val="bullet"/>
      <w:lvlText w:val="•"/>
      <w:lvlJc w:val="left"/>
      <w:pPr>
        <w:ind w:left="1718" w:hanging="166"/>
      </w:pPr>
      <w:rPr>
        <w:rFonts w:hint="default"/>
        <w:lang w:val="it-IT" w:eastAsia="it-IT" w:bidi="it-IT"/>
      </w:rPr>
    </w:lvl>
    <w:lvl w:ilvl="4" w:tplc="F934059E">
      <w:numFmt w:val="bullet"/>
      <w:lvlText w:val="•"/>
      <w:lvlJc w:val="left"/>
      <w:pPr>
        <w:ind w:left="2185" w:hanging="166"/>
      </w:pPr>
      <w:rPr>
        <w:rFonts w:hint="default"/>
        <w:lang w:val="it-IT" w:eastAsia="it-IT" w:bidi="it-IT"/>
      </w:rPr>
    </w:lvl>
    <w:lvl w:ilvl="5" w:tplc="E5603F66">
      <w:numFmt w:val="bullet"/>
      <w:lvlText w:val="•"/>
      <w:lvlJc w:val="left"/>
      <w:pPr>
        <w:ind w:left="2651" w:hanging="166"/>
      </w:pPr>
      <w:rPr>
        <w:rFonts w:hint="default"/>
        <w:lang w:val="it-IT" w:eastAsia="it-IT" w:bidi="it-IT"/>
      </w:rPr>
    </w:lvl>
    <w:lvl w:ilvl="6" w:tplc="806E8D26">
      <w:numFmt w:val="bullet"/>
      <w:lvlText w:val="•"/>
      <w:lvlJc w:val="left"/>
      <w:pPr>
        <w:ind w:left="3117" w:hanging="166"/>
      </w:pPr>
      <w:rPr>
        <w:rFonts w:hint="default"/>
        <w:lang w:val="it-IT" w:eastAsia="it-IT" w:bidi="it-IT"/>
      </w:rPr>
    </w:lvl>
    <w:lvl w:ilvl="7" w:tplc="60BA3C76">
      <w:numFmt w:val="bullet"/>
      <w:lvlText w:val="•"/>
      <w:lvlJc w:val="left"/>
      <w:pPr>
        <w:ind w:left="3584" w:hanging="166"/>
      </w:pPr>
      <w:rPr>
        <w:rFonts w:hint="default"/>
        <w:lang w:val="it-IT" w:eastAsia="it-IT" w:bidi="it-IT"/>
      </w:rPr>
    </w:lvl>
    <w:lvl w:ilvl="8" w:tplc="E01E6FCC">
      <w:numFmt w:val="bullet"/>
      <w:lvlText w:val="•"/>
      <w:lvlJc w:val="left"/>
      <w:pPr>
        <w:ind w:left="4050" w:hanging="166"/>
      </w:pPr>
      <w:rPr>
        <w:rFonts w:hint="default"/>
        <w:lang w:val="it-IT" w:eastAsia="it-IT" w:bidi="it-IT"/>
      </w:rPr>
    </w:lvl>
  </w:abstractNum>
  <w:abstractNum w:abstractNumId="15">
    <w:nsid w:val="2854647A"/>
    <w:multiLevelType w:val="hybridMultilevel"/>
    <w:tmpl w:val="3CDE7D8C"/>
    <w:lvl w:ilvl="0" w:tplc="C6740B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3D525E"/>
    <w:multiLevelType w:val="hybridMultilevel"/>
    <w:tmpl w:val="4ED4820C"/>
    <w:lvl w:ilvl="0" w:tplc="AD506F2A">
      <w:start w:val="320"/>
      <w:numFmt w:val="decimal"/>
      <w:lvlText w:val="%1"/>
      <w:lvlJc w:val="left"/>
      <w:pPr>
        <w:ind w:left="107" w:hanging="404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04F46764">
      <w:numFmt w:val="bullet"/>
      <w:lvlText w:val="•"/>
      <w:lvlJc w:val="left"/>
      <w:pPr>
        <w:ind w:left="567" w:hanging="404"/>
      </w:pPr>
      <w:rPr>
        <w:rFonts w:hint="default"/>
        <w:lang w:val="it-IT" w:eastAsia="it-IT" w:bidi="it-IT"/>
      </w:rPr>
    </w:lvl>
    <w:lvl w:ilvl="2" w:tplc="E3D052BC">
      <w:numFmt w:val="bullet"/>
      <w:lvlText w:val="•"/>
      <w:lvlJc w:val="left"/>
      <w:pPr>
        <w:ind w:left="1035" w:hanging="404"/>
      </w:pPr>
      <w:rPr>
        <w:rFonts w:hint="default"/>
        <w:lang w:val="it-IT" w:eastAsia="it-IT" w:bidi="it-IT"/>
      </w:rPr>
    </w:lvl>
    <w:lvl w:ilvl="3" w:tplc="899802C0">
      <w:numFmt w:val="bullet"/>
      <w:lvlText w:val="•"/>
      <w:lvlJc w:val="left"/>
      <w:pPr>
        <w:ind w:left="1503" w:hanging="404"/>
      </w:pPr>
      <w:rPr>
        <w:rFonts w:hint="default"/>
        <w:lang w:val="it-IT" w:eastAsia="it-IT" w:bidi="it-IT"/>
      </w:rPr>
    </w:lvl>
    <w:lvl w:ilvl="4" w:tplc="CA34AF72">
      <w:numFmt w:val="bullet"/>
      <w:lvlText w:val="•"/>
      <w:lvlJc w:val="left"/>
      <w:pPr>
        <w:ind w:left="1970" w:hanging="404"/>
      </w:pPr>
      <w:rPr>
        <w:rFonts w:hint="default"/>
        <w:lang w:val="it-IT" w:eastAsia="it-IT" w:bidi="it-IT"/>
      </w:rPr>
    </w:lvl>
    <w:lvl w:ilvl="5" w:tplc="257EA366">
      <w:numFmt w:val="bullet"/>
      <w:lvlText w:val="•"/>
      <w:lvlJc w:val="left"/>
      <w:pPr>
        <w:ind w:left="2438" w:hanging="404"/>
      </w:pPr>
      <w:rPr>
        <w:rFonts w:hint="default"/>
        <w:lang w:val="it-IT" w:eastAsia="it-IT" w:bidi="it-IT"/>
      </w:rPr>
    </w:lvl>
    <w:lvl w:ilvl="6" w:tplc="1408E64E">
      <w:numFmt w:val="bullet"/>
      <w:lvlText w:val="•"/>
      <w:lvlJc w:val="left"/>
      <w:pPr>
        <w:ind w:left="2906" w:hanging="404"/>
      </w:pPr>
      <w:rPr>
        <w:rFonts w:hint="default"/>
        <w:lang w:val="it-IT" w:eastAsia="it-IT" w:bidi="it-IT"/>
      </w:rPr>
    </w:lvl>
    <w:lvl w:ilvl="7" w:tplc="DF00AD66">
      <w:numFmt w:val="bullet"/>
      <w:lvlText w:val="•"/>
      <w:lvlJc w:val="left"/>
      <w:pPr>
        <w:ind w:left="3373" w:hanging="404"/>
      </w:pPr>
      <w:rPr>
        <w:rFonts w:hint="default"/>
        <w:lang w:val="it-IT" w:eastAsia="it-IT" w:bidi="it-IT"/>
      </w:rPr>
    </w:lvl>
    <w:lvl w:ilvl="8" w:tplc="952EB490">
      <w:numFmt w:val="bullet"/>
      <w:lvlText w:val="•"/>
      <w:lvlJc w:val="left"/>
      <w:pPr>
        <w:ind w:left="3841" w:hanging="404"/>
      </w:pPr>
      <w:rPr>
        <w:rFonts w:hint="default"/>
        <w:lang w:val="it-IT" w:eastAsia="it-IT" w:bidi="it-IT"/>
      </w:rPr>
    </w:lvl>
  </w:abstractNum>
  <w:abstractNum w:abstractNumId="17">
    <w:nsid w:val="2A890C35"/>
    <w:multiLevelType w:val="hybridMultilevel"/>
    <w:tmpl w:val="221CEDE4"/>
    <w:lvl w:ilvl="0" w:tplc="FA4E17CE">
      <w:start w:val="2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spacing w:val="-1"/>
        <w:w w:val="91"/>
        <w:sz w:val="18"/>
        <w:szCs w:val="18"/>
        <w:lang w:val="it-IT" w:eastAsia="it-IT" w:bidi="it-IT"/>
      </w:rPr>
    </w:lvl>
    <w:lvl w:ilvl="1" w:tplc="85FCB574">
      <w:numFmt w:val="bullet"/>
      <w:lvlText w:val="•"/>
      <w:lvlJc w:val="left"/>
      <w:pPr>
        <w:ind w:left="912" w:hanging="360"/>
      </w:pPr>
      <w:rPr>
        <w:rFonts w:hint="default"/>
        <w:lang w:val="it-IT" w:eastAsia="it-IT" w:bidi="it-IT"/>
      </w:rPr>
    </w:lvl>
    <w:lvl w:ilvl="2" w:tplc="C8948A8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E1A7A20">
      <w:numFmt w:val="bullet"/>
      <w:lvlText w:val="•"/>
      <w:lvlJc w:val="left"/>
      <w:pPr>
        <w:ind w:left="1816" w:hanging="360"/>
      </w:pPr>
      <w:rPr>
        <w:rFonts w:hint="default"/>
        <w:lang w:val="it-IT" w:eastAsia="it-IT" w:bidi="it-IT"/>
      </w:rPr>
    </w:lvl>
    <w:lvl w:ilvl="4" w:tplc="85C8EE1A">
      <w:numFmt w:val="bullet"/>
      <w:lvlText w:val="•"/>
      <w:lvlJc w:val="left"/>
      <w:pPr>
        <w:ind w:left="2269" w:hanging="360"/>
      </w:pPr>
      <w:rPr>
        <w:rFonts w:hint="default"/>
        <w:lang w:val="it-IT" w:eastAsia="it-IT" w:bidi="it-IT"/>
      </w:rPr>
    </w:lvl>
    <w:lvl w:ilvl="5" w:tplc="2580E512">
      <w:numFmt w:val="bullet"/>
      <w:lvlText w:val="•"/>
      <w:lvlJc w:val="left"/>
      <w:pPr>
        <w:ind w:left="2721" w:hanging="360"/>
      </w:pPr>
      <w:rPr>
        <w:rFonts w:hint="default"/>
        <w:lang w:val="it-IT" w:eastAsia="it-IT" w:bidi="it-IT"/>
      </w:rPr>
    </w:lvl>
    <w:lvl w:ilvl="6" w:tplc="826AB532">
      <w:numFmt w:val="bullet"/>
      <w:lvlText w:val="•"/>
      <w:lvlJc w:val="left"/>
      <w:pPr>
        <w:ind w:left="3173" w:hanging="360"/>
      </w:pPr>
      <w:rPr>
        <w:rFonts w:hint="default"/>
        <w:lang w:val="it-IT" w:eastAsia="it-IT" w:bidi="it-IT"/>
      </w:rPr>
    </w:lvl>
    <w:lvl w:ilvl="7" w:tplc="D1204BAA">
      <w:numFmt w:val="bullet"/>
      <w:lvlText w:val="•"/>
      <w:lvlJc w:val="left"/>
      <w:pPr>
        <w:ind w:left="3626" w:hanging="360"/>
      </w:pPr>
      <w:rPr>
        <w:rFonts w:hint="default"/>
        <w:lang w:val="it-IT" w:eastAsia="it-IT" w:bidi="it-IT"/>
      </w:rPr>
    </w:lvl>
    <w:lvl w:ilvl="8" w:tplc="33768910">
      <w:numFmt w:val="bullet"/>
      <w:lvlText w:val="•"/>
      <w:lvlJc w:val="left"/>
      <w:pPr>
        <w:ind w:left="4078" w:hanging="360"/>
      </w:pPr>
      <w:rPr>
        <w:rFonts w:hint="default"/>
        <w:lang w:val="it-IT" w:eastAsia="it-IT" w:bidi="it-IT"/>
      </w:rPr>
    </w:lvl>
  </w:abstractNum>
  <w:abstractNum w:abstractNumId="18">
    <w:nsid w:val="384A3459"/>
    <w:multiLevelType w:val="hybridMultilevel"/>
    <w:tmpl w:val="F4E44ED2"/>
    <w:lvl w:ilvl="0" w:tplc="3AA2B97C">
      <w:numFmt w:val="bullet"/>
      <w:lvlText w:val="□"/>
      <w:lvlJc w:val="left"/>
      <w:pPr>
        <w:ind w:left="321" w:hanging="21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78A24B58">
      <w:numFmt w:val="bullet"/>
      <w:lvlText w:val="•"/>
      <w:lvlJc w:val="left"/>
      <w:pPr>
        <w:ind w:left="793" w:hanging="212"/>
      </w:pPr>
      <w:rPr>
        <w:rFonts w:hint="default"/>
        <w:lang w:val="it-IT" w:eastAsia="it-IT" w:bidi="it-IT"/>
      </w:rPr>
    </w:lvl>
    <w:lvl w:ilvl="2" w:tplc="BF1C4014">
      <w:numFmt w:val="bullet"/>
      <w:lvlText w:val="•"/>
      <w:lvlJc w:val="left"/>
      <w:pPr>
        <w:ind w:left="1266" w:hanging="212"/>
      </w:pPr>
      <w:rPr>
        <w:rFonts w:hint="default"/>
        <w:lang w:val="it-IT" w:eastAsia="it-IT" w:bidi="it-IT"/>
      </w:rPr>
    </w:lvl>
    <w:lvl w:ilvl="3" w:tplc="D4B4B8C2">
      <w:numFmt w:val="bullet"/>
      <w:lvlText w:val="•"/>
      <w:lvlJc w:val="left"/>
      <w:pPr>
        <w:ind w:left="1739" w:hanging="212"/>
      </w:pPr>
      <w:rPr>
        <w:rFonts w:hint="default"/>
        <w:lang w:val="it-IT" w:eastAsia="it-IT" w:bidi="it-IT"/>
      </w:rPr>
    </w:lvl>
    <w:lvl w:ilvl="4" w:tplc="70AC056C">
      <w:numFmt w:val="bullet"/>
      <w:lvlText w:val="•"/>
      <w:lvlJc w:val="left"/>
      <w:pPr>
        <w:ind w:left="2212" w:hanging="212"/>
      </w:pPr>
      <w:rPr>
        <w:rFonts w:hint="default"/>
        <w:lang w:val="it-IT" w:eastAsia="it-IT" w:bidi="it-IT"/>
      </w:rPr>
    </w:lvl>
    <w:lvl w:ilvl="5" w:tplc="467A3F6C">
      <w:numFmt w:val="bullet"/>
      <w:lvlText w:val="•"/>
      <w:lvlJc w:val="left"/>
      <w:pPr>
        <w:ind w:left="2685" w:hanging="212"/>
      </w:pPr>
      <w:rPr>
        <w:rFonts w:hint="default"/>
        <w:lang w:val="it-IT" w:eastAsia="it-IT" w:bidi="it-IT"/>
      </w:rPr>
    </w:lvl>
    <w:lvl w:ilvl="6" w:tplc="9BE880E2">
      <w:numFmt w:val="bullet"/>
      <w:lvlText w:val="•"/>
      <w:lvlJc w:val="left"/>
      <w:pPr>
        <w:ind w:left="3158" w:hanging="212"/>
      </w:pPr>
      <w:rPr>
        <w:rFonts w:hint="default"/>
        <w:lang w:val="it-IT" w:eastAsia="it-IT" w:bidi="it-IT"/>
      </w:rPr>
    </w:lvl>
    <w:lvl w:ilvl="7" w:tplc="E2403E88">
      <w:numFmt w:val="bullet"/>
      <w:lvlText w:val="•"/>
      <w:lvlJc w:val="left"/>
      <w:pPr>
        <w:ind w:left="3631" w:hanging="212"/>
      </w:pPr>
      <w:rPr>
        <w:rFonts w:hint="default"/>
        <w:lang w:val="it-IT" w:eastAsia="it-IT" w:bidi="it-IT"/>
      </w:rPr>
    </w:lvl>
    <w:lvl w:ilvl="8" w:tplc="3716D5C4">
      <w:numFmt w:val="bullet"/>
      <w:lvlText w:val="•"/>
      <w:lvlJc w:val="left"/>
      <w:pPr>
        <w:ind w:left="4104" w:hanging="212"/>
      </w:pPr>
      <w:rPr>
        <w:rFonts w:hint="default"/>
        <w:lang w:val="it-IT" w:eastAsia="it-IT" w:bidi="it-IT"/>
      </w:rPr>
    </w:lvl>
  </w:abstractNum>
  <w:abstractNum w:abstractNumId="19">
    <w:nsid w:val="3B3221E7"/>
    <w:multiLevelType w:val="hybridMultilevel"/>
    <w:tmpl w:val="AE5A3D14"/>
    <w:lvl w:ilvl="0" w:tplc="73E6BEC2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A32C6674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FA423A30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C6682D92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B8702916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BF6064DC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CF38419A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1BFE249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6D64129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20">
    <w:nsid w:val="3CB82980"/>
    <w:multiLevelType w:val="hybridMultilevel"/>
    <w:tmpl w:val="7B04A3C2"/>
    <w:lvl w:ilvl="0" w:tplc="BE16D61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3345446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7A9C40C8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8A8C9808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195AE506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B4BACD14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B02990E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4CBC54D8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7A4A00E8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21">
    <w:nsid w:val="3D7C6C71"/>
    <w:multiLevelType w:val="hybridMultilevel"/>
    <w:tmpl w:val="DDAA3E04"/>
    <w:lvl w:ilvl="0" w:tplc="A0A6A2D2">
      <w:numFmt w:val="bullet"/>
      <w:lvlText w:val="-"/>
      <w:lvlJc w:val="left"/>
      <w:pPr>
        <w:ind w:left="453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F452A438">
      <w:numFmt w:val="bullet"/>
      <w:lvlText w:val="•"/>
      <w:lvlJc w:val="left"/>
      <w:pPr>
        <w:ind w:left="877" w:hanging="361"/>
      </w:pPr>
      <w:rPr>
        <w:rFonts w:hint="default"/>
        <w:lang w:val="it-IT" w:eastAsia="it-IT" w:bidi="it-IT"/>
      </w:rPr>
    </w:lvl>
    <w:lvl w:ilvl="2" w:tplc="96106364">
      <w:numFmt w:val="bullet"/>
      <w:lvlText w:val="•"/>
      <w:lvlJc w:val="left"/>
      <w:pPr>
        <w:ind w:left="1295" w:hanging="361"/>
      </w:pPr>
      <w:rPr>
        <w:rFonts w:hint="default"/>
        <w:lang w:val="it-IT" w:eastAsia="it-IT" w:bidi="it-IT"/>
      </w:rPr>
    </w:lvl>
    <w:lvl w:ilvl="3" w:tplc="7C96268E">
      <w:numFmt w:val="bullet"/>
      <w:lvlText w:val="•"/>
      <w:lvlJc w:val="left"/>
      <w:pPr>
        <w:ind w:left="1712" w:hanging="361"/>
      </w:pPr>
      <w:rPr>
        <w:rFonts w:hint="default"/>
        <w:lang w:val="it-IT" w:eastAsia="it-IT" w:bidi="it-IT"/>
      </w:rPr>
    </w:lvl>
    <w:lvl w:ilvl="4" w:tplc="70E68230">
      <w:numFmt w:val="bullet"/>
      <w:lvlText w:val="•"/>
      <w:lvlJc w:val="left"/>
      <w:pPr>
        <w:ind w:left="2130" w:hanging="361"/>
      </w:pPr>
      <w:rPr>
        <w:rFonts w:hint="default"/>
        <w:lang w:val="it-IT" w:eastAsia="it-IT" w:bidi="it-IT"/>
      </w:rPr>
    </w:lvl>
    <w:lvl w:ilvl="5" w:tplc="0B0C3048">
      <w:numFmt w:val="bullet"/>
      <w:lvlText w:val="•"/>
      <w:lvlJc w:val="left"/>
      <w:pPr>
        <w:ind w:left="2547" w:hanging="361"/>
      </w:pPr>
      <w:rPr>
        <w:rFonts w:hint="default"/>
        <w:lang w:val="it-IT" w:eastAsia="it-IT" w:bidi="it-IT"/>
      </w:rPr>
    </w:lvl>
    <w:lvl w:ilvl="6" w:tplc="82E2A8A4">
      <w:numFmt w:val="bullet"/>
      <w:lvlText w:val="•"/>
      <w:lvlJc w:val="left"/>
      <w:pPr>
        <w:ind w:left="2965" w:hanging="361"/>
      </w:pPr>
      <w:rPr>
        <w:rFonts w:hint="default"/>
        <w:lang w:val="it-IT" w:eastAsia="it-IT" w:bidi="it-IT"/>
      </w:rPr>
    </w:lvl>
    <w:lvl w:ilvl="7" w:tplc="0F7A291C">
      <w:numFmt w:val="bullet"/>
      <w:lvlText w:val="•"/>
      <w:lvlJc w:val="left"/>
      <w:pPr>
        <w:ind w:left="3382" w:hanging="361"/>
      </w:pPr>
      <w:rPr>
        <w:rFonts w:hint="default"/>
        <w:lang w:val="it-IT" w:eastAsia="it-IT" w:bidi="it-IT"/>
      </w:rPr>
    </w:lvl>
    <w:lvl w:ilvl="8" w:tplc="72A493C4">
      <w:numFmt w:val="bullet"/>
      <w:lvlText w:val="•"/>
      <w:lvlJc w:val="left"/>
      <w:pPr>
        <w:ind w:left="3800" w:hanging="361"/>
      </w:pPr>
      <w:rPr>
        <w:rFonts w:hint="default"/>
        <w:lang w:val="it-IT" w:eastAsia="it-IT" w:bidi="it-IT"/>
      </w:rPr>
    </w:lvl>
  </w:abstractNum>
  <w:abstractNum w:abstractNumId="22">
    <w:nsid w:val="43346DD6"/>
    <w:multiLevelType w:val="hybridMultilevel"/>
    <w:tmpl w:val="ED9AD614"/>
    <w:lvl w:ilvl="0" w:tplc="4E84A15A">
      <w:start w:val="317"/>
      <w:numFmt w:val="decimal"/>
      <w:lvlText w:val="%1"/>
      <w:lvlJc w:val="left"/>
      <w:pPr>
        <w:ind w:left="456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8ADA2EC8">
      <w:numFmt w:val="bullet"/>
      <w:lvlText w:val="•"/>
      <w:lvlJc w:val="left"/>
      <w:pPr>
        <w:ind w:left="891" w:hanging="349"/>
      </w:pPr>
      <w:rPr>
        <w:rFonts w:hint="default"/>
        <w:lang w:val="it-IT" w:eastAsia="it-IT" w:bidi="it-IT"/>
      </w:rPr>
    </w:lvl>
    <w:lvl w:ilvl="2" w:tplc="20EA3D00">
      <w:numFmt w:val="bullet"/>
      <w:lvlText w:val="•"/>
      <w:lvlJc w:val="left"/>
      <w:pPr>
        <w:ind w:left="1323" w:hanging="349"/>
      </w:pPr>
      <w:rPr>
        <w:rFonts w:hint="default"/>
        <w:lang w:val="it-IT" w:eastAsia="it-IT" w:bidi="it-IT"/>
      </w:rPr>
    </w:lvl>
    <w:lvl w:ilvl="3" w:tplc="A38233A0">
      <w:numFmt w:val="bullet"/>
      <w:lvlText w:val="•"/>
      <w:lvlJc w:val="left"/>
      <w:pPr>
        <w:ind w:left="1755" w:hanging="349"/>
      </w:pPr>
      <w:rPr>
        <w:rFonts w:hint="default"/>
        <w:lang w:val="it-IT" w:eastAsia="it-IT" w:bidi="it-IT"/>
      </w:rPr>
    </w:lvl>
    <w:lvl w:ilvl="4" w:tplc="C8CA891E">
      <w:numFmt w:val="bullet"/>
      <w:lvlText w:val="•"/>
      <w:lvlJc w:val="left"/>
      <w:pPr>
        <w:ind w:left="2186" w:hanging="349"/>
      </w:pPr>
      <w:rPr>
        <w:rFonts w:hint="default"/>
        <w:lang w:val="it-IT" w:eastAsia="it-IT" w:bidi="it-IT"/>
      </w:rPr>
    </w:lvl>
    <w:lvl w:ilvl="5" w:tplc="D34C9778">
      <w:numFmt w:val="bullet"/>
      <w:lvlText w:val="•"/>
      <w:lvlJc w:val="left"/>
      <w:pPr>
        <w:ind w:left="2618" w:hanging="349"/>
      </w:pPr>
      <w:rPr>
        <w:rFonts w:hint="default"/>
        <w:lang w:val="it-IT" w:eastAsia="it-IT" w:bidi="it-IT"/>
      </w:rPr>
    </w:lvl>
    <w:lvl w:ilvl="6" w:tplc="65A86EEE">
      <w:numFmt w:val="bullet"/>
      <w:lvlText w:val="•"/>
      <w:lvlJc w:val="left"/>
      <w:pPr>
        <w:ind w:left="3050" w:hanging="349"/>
      </w:pPr>
      <w:rPr>
        <w:rFonts w:hint="default"/>
        <w:lang w:val="it-IT" w:eastAsia="it-IT" w:bidi="it-IT"/>
      </w:rPr>
    </w:lvl>
    <w:lvl w:ilvl="7" w:tplc="26168DF2">
      <w:numFmt w:val="bullet"/>
      <w:lvlText w:val="•"/>
      <w:lvlJc w:val="left"/>
      <w:pPr>
        <w:ind w:left="3481" w:hanging="349"/>
      </w:pPr>
      <w:rPr>
        <w:rFonts w:hint="default"/>
        <w:lang w:val="it-IT" w:eastAsia="it-IT" w:bidi="it-IT"/>
      </w:rPr>
    </w:lvl>
    <w:lvl w:ilvl="8" w:tplc="217E487A">
      <w:numFmt w:val="bullet"/>
      <w:lvlText w:val="•"/>
      <w:lvlJc w:val="left"/>
      <w:pPr>
        <w:ind w:left="3913" w:hanging="349"/>
      </w:pPr>
      <w:rPr>
        <w:rFonts w:hint="default"/>
        <w:lang w:val="it-IT" w:eastAsia="it-IT" w:bidi="it-IT"/>
      </w:rPr>
    </w:lvl>
  </w:abstractNum>
  <w:abstractNum w:abstractNumId="23">
    <w:nsid w:val="435B4A36"/>
    <w:multiLevelType w:val="hybridMultilevel"/>
    <w:tmpl w:val="6742AE76"/>
    <w:lvl w:ilvl="0" w:tplc="9340AC02">
      <w:start w:val="6"/>
      <w:numFmt w:val="decimal"/>
      <w:lvlText w:val="(%1)"/>
      <w:lvlJc w:val="left"/>
      <w:pPr>
        <w:ind w:left="1404" w:hanging="272"/>
      </w:pPr>
      <w:rPr>
        <w:rFonts w:hint="default"/>
        <w:b/>
        <w:bCs/>
        <w:i/>
        <w:w w:val="85"/>
        <w:lang w:val="it-IT" w:eastAsia="it-IT" w:bidi="it-IT"/>
      </w:rPr>
    </w:lvl>
    <w:lvl w:ilvl="1" w:tplc="6818DBE6">
      <w:numFmt w:val="bullet"/>
      <w:lvlText w:val="•"/>
      <w:lvlJc w:val="left"/>
      <w:pPr>
        <w:ind w:left="2450" w:hanging="272"/>
      </w:pPr>
      <w:rPr>
        <w:rFonts w:hint="default"/>
        <w:lang w:val="it-IT" w:eastAsia="it-IT" w:bidi="it-IT"/>
      </w:rPr>
    </w:lvl>
    <w:lvl w:ilvl="2" w:tplc="B928CE3E">
      <w:numFmt w:val="bullet"/>
      <w:lvlText w:val="•"/>
      <w:lvlJc w:val="left"/>
      <w:pPr>
        <w:ind w:left="3500" w:hanging="272"/>
      </w:pPr>
      <w:rPr>
        <w:rFonts w:hint="default"/>
        <w:lang w:val="it-IT" w:eastAsia="it-IT" w:bidi="it-IT"/>
      </w:rPr>
    </w:lvl>
    <w:lvl w:ilvl="3" w:tplc="B7863DDE">
      <w:numFmt w:val="bullet"/>
      <w:lvlText w:val="•"/>
      <w:lvlJc w:val="left"/>
      <w:pPr>
        <w:ind w:left="4551" w:hanging="272"/>
      </w:pPr>
      <w:rPr>
        <w:rFonts w:hint="default"/>
        <w:lang w:val="it-IT" w:eastAsia="it-IT" w:bidi="it-IT"/>
      </w:rPr>
    </w:lvl>
    <w:lvl w:ilvl="4" w:tplc="CB5E8D7A">
      <w:numFmt w:val="bullet"/>
      <w:lvlText w:val="•"/>
      <w:lvlJc w:val="left"/>
      <w:pPr>
        <w:ind w:left="5601" w:hanging="272"/>
      </w:pPr>
      <w:rPr>
        <w:rFonts w:hint="default"/>
        <w:lang w:val="it-IT" w:eastAsia="it-IT" w:bidi="it-IT"/>
      </w:rPr>
    </w:lvl>
    <w:lvl w:ilvl="5" w:tplc="06E83868">
      <w:numFmt w:val="bullet"/>
      <w:lvlText w:val="•"/>
      <w:lvlJc w:val="left"/>
      <w:pPr>
        <w:ind w:left="6652" w:hanging="272"/>
      </w:pPr>
      <w:rPr>
        <w:rFonts w:hint="default"/>
        <w:lang w:val="it-IT" w:eastAsia="it-IT" w:bidi="it-IT"/>
      </w:rPr>
    </w:lvl>
    <w:lvl w:ilvl="6" w:tplc="51FCCB16">
      <w:numFmt w:val="bullet"/>
      <w:lvlText w:val="•"/>
      <w:lvlJc w:val="left"/>
      <w:pPr>
        <w:ind w:left="7702" w:hanging="272"/>
      </w:pPr>
      <w:rPr>
        <w:rFonts w:hint="default"/>
        <w:lang w:val="it-IT" w:eastAsia="it-IT" w:bidi="it-IT"/>
      </w:rPr>
    </w:lvl>
    <w:lvl w:ilvl="7" w:tplc="BE24E686">
      <w:numFmt w:val="bullet"/>
      <w:lvlText w:val="•"/>
      <w:lvlJc w:val="left"/>
      <w:pPr>
        <w:ind w:left="8752" w:hanging="272"/>
      </w:pPr>
      <w:rPr>
        <w:rFonts w:hint="default"/>
        <w:lang w:val="it-IT" w:eastAsia="it-IT" w:bidi="it-IT"/>
      </w:rPr>
    </w:lvl>
    <w:lvl w:ilvl="8" w:tplc="6A4C4DF4">
      <w:numFmt w:val="bullet"/>
      <w:lvlText w:val="•"/>
      <w:lvlJc w:val="left"/>
      <w:pPr>
        <w:ind w:left="9803" w:hanging="272"/>
      </w:pPr>
      <w:rPr>
        <w:rFonts w:hint="default"/>
        <w:lang w:val="it-IT" w:eastAsia="it-IT" w:bidi="it-IT"/>
      </w:rPr>
    </w:lvl>
  </w:abstractNum>
  <w:abstractNum w:abstractNumId="24">
    <w:nsid w:val="44DA1074"/>
    <w:multiLevelType w:val="hybridMultilevel"/>
    <w:tmpl w:val="E79858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5927BE"/>
    <w:multiLevelType w:val="hybridMultilevel"/>
    <w:tmpl w:val="BEA08E24"/>
    <w:lvl w:ilvl="0" w:tplc="60CE280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78C7410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27C63E0A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88BAB44E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B01480BE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6760327C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1D722960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C2A25B3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8AA2E1F0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26">
    <w:nsid w:val="50383874"/>
    <w:multiLevelType w:val="hybridMultilevel"/>
    <w:tmpl w:val="E578AD40"/>
    <w:lvl w:ilvl="0" w:tplc="F1C47812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8E8FAA4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FBC4107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85AECE0E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9078D2D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BCEE1A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17E94DA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816E5C2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E60009E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27">
    <w:nsid w:val="54A34531"/>
    <w:multiLevelType w:val="hybridMultilevel"/>
    <w:tmpl w:val="76AC35A0"/>
    <w:lvl w:ilvl="0" w:tplc="C9A09CDA">
      <w:numFmt w:val="bullet"/>
      <w:lvlText w:val="-"/>
      <w:lvlJc w:val="left"/>
      <w:pPr>
        <w:ind w:left="1132" w:hanging="106"/>
      </w:pPr>
      <w:rPr>
        <w:rFonts w:ascii="Trebuchet MS" w:eastAsia="Trebuchet MS" w:hAnsi="Trebuchet MS" w:cs="Trebuchet MS" w:hint="default"/>
        <w:i/>
        <w:w w:val="83"/>
        <w:sz w:val="20"/>
        <w:szCs w:val="20"/>
        <w:lang w:val="it-IT" w:eastAsia="it-IT" w:bidi="it-IT"/>
      </w:rPr>
    </w:lvl>
    <w:lvl w:ilvl="1" w:tplc="DB841368">
      <w:numFmt w:val="bullet"/>
      <w:lvlText w:val="•"/>
      <w:lvlJc w:val="left"/>
      <w:pPr>
        <w:ind w:left="1500" w:hanging="106"/>
      </w:pPr>
      <w:rPr>
        <w:rFonts w:hint="default"/>
        <w:lang w:val="it-IT" w:eastAsia="it-IT" w:bidi="it-IT"/>
      </w:rPr>
    </w:lvl>
    <w:lvl w:ilvl="2" w:tplc="0378510C">
      <w:numFmt w:val="bullet"/>
      <w:lvlText w:val="•"/>
      <w:lvlJc w:val="left"/>
      <w:pPr>
        <w:ind w:left="2656" w:hanging="106"/>
      </w:pPr>
      <w:rPr>
        <w:rFonts w:hint="default"/>
        <w:lang w:val="it-IT" w:eastAsia="it-IT" w:bidi="it-IT"/>
      </w:rPr>
    </w:lvl>
    <w:lvl w:ilvl="3" w:tplc="985ECF52">
      <w:numFmt w:val="bullet"/>
      <w:lvlText w:val="•"/>
      <w:lvlJc w:val="left"/>
      <w:pPr>
        <w:ind w:left="3812" w:hanging="106"/>
      </w:pPr>
      <w:rPr>
        <w:rFonts w:hint="default"/>
        <w:lang w:val="it-IT" w:eastAsia="it-IT" w:bidi="it-IT"/>
      </w:rPr>
    </w:lvl>
    <w:lvl w:ilvl="4" w:tplc="0F241D6A">
      <w:numFmt w:val="bullet"/>
      <w:lvlText w:val="•"/>
      <w:lvlJc w:val="left"/>
      <w:pPr>
        <w:ind w:left="4968" w:hanging="106"/>
      </w:pPr>
      <w:rPr>
        <w:rFonts w:hint="default"/>
        <w:lang w:val="it-IT" w:eastAsia="it-IT" w:bidi="it-IT"/>
      </w:rPr>
    </w:lvl>
    <w:lvl w:ilvl="5" w:tplc="F56842C8">
      <w:numFmt w:val="bullet"/>
      <w:lvlText w:val="•"/>
      <w:lvlJc w:val="left"/>
      <w:pPr>
        <w:ind w:left="6124" w:hanging="106"/>
      </w:pPr>
      <w:rPr>
        <w:rFonts w:hint="default"/>
        <w:lang w:val="it-IT" w:eastAsia="it-IT" w:bidi="it-IT"/>
      </w:rPr>
    </w:lvl>
    <w:lvl w:ilvl="6" w:tplc="7A103D9A">
      <w:numFmt w:val="bullet"/>
      <w:lvlText w:val="•"/>
      <w:lvlJc w:val="left"/>
      <w:pPr>
        <w:ind w:left="7280" w:hanging="106"/>
      </w:pPr>
      <w:rPr>
        <w:rFonts w:hint="default"/>
        <w:lang w:val="it-IT" w:eastAsia="it-IT" w:bidi="it-IT"/>
      </w:rPr>
    </w:lvl>
    <w:lvl w:ilvl="7" w:tplc="CA440BD2">
      <w:numFmt w:val="bullet"/>
      <w:lvlText w:val="•"/>
      <w:lvlJc w:val="left"/>
      <w:pPr>
        <w:ind w:left="8436" w:hanging="106"/>
      </w:pPr>
      <w:rPr>
        <w:rFonts w:hint="default"/>
        <w:lang w:val="it-IT" w:eastAsia="it-IT" w:bidi="it-IT"/>
      </w:rPr>
    </w:lvl>
    <w:lvl w:ilvl="8" w:tplc="DAEC1C32">
      <w:numFmt w:val="bullet"/>
      <w:lvlText w:val="•"/>
      <w:lvlJc w:val="left"/>
      <w:pPr>
        <w:ind w:left="9592" w:hanging="106"/>
      </w:pPr>
      <w:rPr>
        <w:rFonts w:hint="default"/>
        <w:lang w:val="it-IT" w:eastAsia="it-IT" w:bidi="it-IT"/>
      </w:rPr>
    </w:lvl>
  </w:abstractNum>
  <w:abstractNum w:abstractNumId="28">
    <w:nsid w:val="58ED48C6"/>
    <w:multiLevelType w:val="hybridMultilevel"/>
    <w:tmpl w:val="3322FDE6"/>
    <w:lvl w:ilvl="0" w:tplc="2892C3C8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5C023BE4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0AB28A5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C8641786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F8965F78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DC8A46C6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A5F42CF6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5A9A592C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65E6B4A0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29">
    <w:nsid w:val="5E8E48A8"/>
    <w:multiLevelType w:val="hybridMultilevel"/>
    <w:tmpl w:val="2750AEB6"/>
    <w:lvl w:ilvl="0" w:tplc="31AE5832">
      <w:start w:val="354"/>
      <w:numFmt w:val="decimal"/>
      <w:lvlText w:val="%1"/>
      <w:lvlJc w:val="left"/>
      <w:pPr>
        <w:ind w:left="107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E71CE0DA">
      <w:numFmt w:val="bullet"/>
      <w:lvlText w:val="•"/>
      <w:lvlJc w:val="left"/>
      <w:pPr>
        <w:ind w:left="567" w:hanging="349"/>
      </w:pPr>
      <w:rPr>
        <w:rFonts w:hint="default"/>
        <w:lang w:val="it-IT" w:eastAsia="it-IT" w:bidi="it-IT"/>
      </w:rPr>
    </w:lvl>
    <w:lvl w:ilvl="2" w:tplc="9FC0EEE8">
      <w:numFmt w:val="bullet"/>
      <w:lvlText w:val="•"/>
      <w:lvlJc w:val="left"/>
      <w:pPr>
        <w:ind w:left="1035" w:hanging="349"/>
      </w:pPr>
      <w:rPr>
        <w:rFonts w:hint="default"/>
        <w:lang w:val="it-IT" w:eastAsia="it-IT" w:bidi="it-IT"/>
      </w:rPr>
    </w:lvl>
    <w:lvl w:ilvl="3" w:tplc="F6884210">
      <w:numFmt w:val="bullet"/>
      <w:lvlText w:val="•"/>
      <w:lvlJc w:val="left"/>
      <w:pPr>
        <w:ind w:left="1503" w:hanging="349"/>
      </w:pPr>
      <w:rPr>
        <w:rFonts w:hint="default"/>
        <w:lang w:val="it-IT" w:eastAsia="it-IT" w:bidi="it-IT"/>
      </w:rPr>
    </w:lvl>
    <w:lvl w:ilvl="4" w:tplc="B87C0770">
      <w:numFmt w:val="bullet"/>
      <w:lvlText w:val="•"/>
      <w:lvlJc w:val="left"/>
      <w:pPr>
        <w:ind w:left="1970" w:hanging="349"/>
      </w:pPr>
      <w:rPr>
        <w:rFonts w:hint="default"/>
        <w:lang w:val="it-IT" w:eastAsia="it-IT" w:bidi="it-IT"/>
      </w:rPr>
    </w:lvl>
    <w:lvl w:ilvl="5" w:tplc="C944C878">
      <w:numFmt w:val="bullet"/>
      <w:lvlText w:val="•"/>
      <w:lvlJc w:val="left"/>
      <w:pPr>
        <w:ind w:left="2438" w:hanging="349"/>
      </w:pPr>
      <w:rPr>
        <w:rFonts w:hint="default"/>
        <w:lang w:val="it-IT" w:eastAsia="it-IT" w:bidi="it-IT"/>
      </w:rPr>
    </w:lvl>
    <w:lvl w:ilvl="6" w:tplc="51DAAE86">
      <w:numFmt w:val="bullet"/>
      <w:lvlText w:val="•"/>
      <w:lvlJc w:val="left"/>
      <w:pPr>
        <w:ind w:left="2906" w:hanging="349"/>
      </w:pPr>
      <w:rPr>
        <w:rFonts w:hint="default"/>
        <w:lang w:val="it-IT" w:eastAsia="it-IT" w:bidi="it-IT"/>
      </w:rPr>
    </w:lvl>
    <w:lvl w:ilvl="7" w:tplc="D83E79F6">
      <w:numFmt w:val="bullet"/>
      <w:lvlText w:val="•"/>
      <w:lvlJc w:val="left"/>
      <w:pPr>
        <w:ind w:left="3373" w:hanging="349"/>
      </w:pPr>
      <w:rPr>
        <w:rFonts w:hint="default"/>
        <w:lang w:val="it-IT" w:eastAsia="it-IT" w:bidi="it-IT"/>
      </w:rPr>
    </w:lvl>
    <w:lvl w:ilvl="8" w:tplc="769CCD94">
      <w:numFmt w:val="bullet"/>
      <w:lvlText w:val="•"/>
      <w:lvlJc w:val="left"/>
      <w:pPr>
        <w:ind w:left="3841" w:hanging="349"/>
      </w:pPr>
      <w:rPr>
        <w:rFonts w:hint="default"/>
        <w:lang w:val="it-IT" w:eastAsia="it-IT" w:bidi="it-IT"/>
      </w:rPr>
    </w:lvl>
  </w:abstractNum>
  <w:abstractNum w:abstractNumId="30">
    <w:nsid w:val="60D10463"/>
    <w:multiLevelType w:val="hybridMultilevel"/>
    <w:tmpl w:val="CECC1234"/>
    <w:lvl w:ilvl="0" w:tplc="D958879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58A9342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BA84DF62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D4023E8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E6FC1694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72A48C0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CB4A67A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BF6047F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DC485F28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1">
    <w:nsid w:val="61E56C67"/>
    <w:multiLevelType w:val="hybridMultilevel"/>
    <w:tmpl w:val="0952ED56"/>
    <w:lvl w:ilvl="0" w:tplc="A5EA8786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9C0AD3E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D4A2E48C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4DEEFE9E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E8A0E4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F21A91F0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4C48F578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9AE4C642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4E98971C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2">
    <w:nsid w:val="621E759A"/>
    <w:multiLevelType w:val="hybridMultilevel"/>
    <w:tmpl w:val="E8F6C34A"/>
    <w:lvl w:ilvl="0" w:tplc="675218A8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64A7AF0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E47AA9EE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832829E4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F1CCA0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E9062C16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9F8E8604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ACC2F9C6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D9A08B50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3">
    <w:nsid w:val="64F25EDF"/>
    <w:multiLevelType w:val="hybridMultilevel"/>
    <w:tmpl w:val="D00E2A2E"/>
    <w:lvl w:ilvl="0" w:tplc="AD1C8C42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13C482A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017089FC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FE1E77A4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3DAA0CC4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40BA9DA6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813C6C5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9320DED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504AA358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34">
    <w:nsid w:val="67487929"/>
    <w:multiLevelType w:val="hybridMultilevel"/>
    <w:tmpl w:val="E97E3C06"/>
    <w:lvl w:ilvl="0" w:tplc="30DCBD38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899A6F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890C9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D63C67BC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B92CD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47A765A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FD2AF35E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DFF0A20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EA94B88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35">
    <w:nsid w:val="6F33546E"/>
    <w:multiLevelType w:val="hybridMultilevel"/>
    <w:tmpl w:val="7370016A"/>
    <w:lvl w:ilvl="0" w:tplc="AD062A9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9BEA858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E6029E80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31A9552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06D465B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6A966FB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6C3476D2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DEFAA470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085C258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6">
    <w:nsid w:val="74733ABF"/>
    <w:multiLevelType w:val="hybridMultilevel"/>
    <w:tmpl w:val="EE12C702"/>
    <w:lvl w:ilvl="0" w:tplc="307EAA3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FC32ADC6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3A82DDB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C1AA4A0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416EA9AE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2E4C80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F5765824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54AAAD8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C7B2A1DA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7">
    <w:nsid w:val="7A9C0CAC"/>
    <w:multiLevelType w:val="hybridMultilevel"/>
    <w:tmpl w:val="C91495F2"/>
    <w:lvl w:ilvl="0" w:tplc="D3BEAA18">
      <w:numFmt w:val="bullet"/>
      <w:lvlText w:val="-"/>
      <w:lvlJc w:val="left"/>
      <w:pPr>
        <w:ind w:left="107" w:hanging="176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F2646C9E">
      <w:numFmt w:val="bullet"/>
      <w:lvlText w:val="•"/>
      <w:lvlJc w:val="left"/>
      <w:pPr>
        <w:ind w:left="567" w:hanging="176"/>
      </w:pPr>
      <w:rPr>
        <w:rFonts w:hint="default"/>
        <w:lang w:val="it-IT" w:eastAsia="it-IT" w:bidi="it-IT"/>
      </w:rPr>
    </w:lvl>
    <w:lvl w:ilvl="2" w:tplc="4DCCDA8E">
      <w:numFmt w:val="bullet"/>
      <w:lvlText w:val="•"/>
      <w:lvlJc w:val="left"/>
      <w:pPr>
        <w:ind w:left="1035" w:hanging="176"/>
      </w:pPr>
      <w:rPr>
        <w:rFonts w:hint="default"/>
        <w:lang w:val="it-IT" w:eastAsia="it-IT" w:bidi="it-IT"/>
      </w:rPr>
    </w:lvl>
    <w:lvl w:ilvl="3" w:tplc="12FEED26">
      <w:numFmt w:val="bullet"/>
      <w:lvlText w:val="•"/>
      <w:lvlJc w:val="left"/>
      <w:pPr>
        <w:ind w:left="1503" w:hanging="176"/>
      </w:pPr>
      <w:rPr>
        <w:rFonts w:hint="default"/>
        <w:lang w:val="it-IT" w:eastAsia="it-IT" w:bidi="it-IT"/>
      </w:rPr>
    </w:lvl>
    <w:lvl w:ilvl="4" w:tplc="547A33AE">
      <w:numFmt w:val="bullet"/>
      <w:lvlText w:val="•"/>
      <w:lvlJc w:val="left"/>
      <w:pPr>
        <w:ind w:left="1970" w:hanging="176"/>
      </w:pPr>
      <w:rPr>
        <w:rFonts w:hint="default"/>
        <w:lang w:val="it-IT" w:eastAsia="it-IT" w:bidi="it-IT"/>
      </w:rPr>
    </w:lvl>
    <w:lvl w:ilvl="5" w:tplc="15F6BFA2">
      <w:numFmt w:val="bullet"/>
      <w:lvlText w:val="•"/>
      <w:lvlJc w:val="left"/>
      <w:pPr>
        <w:ind w:left="2438" w:hanging="176"/>
      </w:pPr>
      <w:rPr>
        <w:rFonts w:hint="default"/>
        <w:lang w:val="it-IT" w:eastAsia="it-IT" w:bidi="it-IT"/>
      </w:rPr>
    </w:lvl>
    <w:lvl w:ilvl="6" w:tplc="3EF6AED0">
      <w:numFmt w:val="bullet"/>
      <w:lvlText w:val="•"/>
      <w:lvlJc w:val="left"/>
      <w:pPr>
        <w:ind w:left="2906" w:hanging="176"/>
      </w:pPr>
      <w:rPr>
        <w:rFonts w:hint="default"/>
        <w:lang w:val="it-IT" w:eastAsia="it-IT" w:bidi="it-IT"/>
      </w:rPr>
    </w:lvl>
    <w:lvl w:ilvl="7" w:tplc="F2147854">
      <w:numFmt w:val="bullet"/>
      <w:lvlText w:val="•"/>
      <w:lvlJc w:val="left"/>
      <w:pPr>
        <w:ind w:left="3373" w:hanging="176"/>
      </w:pPr>
      <w:rPr>
        <w:rFonts w:hint="default"/>
        <w:lang w:val="it-IT" w:eastAsia="it-IT" w:bidi="it-IT"/>
      </w:rPr>
    </w:lvl>
    <w:lvl w:ilvl="8" w:tplc="C7CA2458">
      <w:numFmt w:val="bullet"/>
      <w:lvlText w:val="•"/>
      <w:lvlJc w:val="left"/>
      <w:pPr>
        <w:ind w:left="3841" w:hanging="176"/>
      </w:pPr>
      <w:rPr>
        <w:rFonts w:hint="default"/>
        <w:lang w:val="it-IT" w:eastAsia="it-IT" w:bidi="it-I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7"/>
  </w:num>
  <w:num w:numId="5">
    <w:abstractNumId w:val="13"/>
  </w:num>
  <w:num w:numId="6">
    <w:abstractNumId w:val="34"/>
  </w:num>
  <w:num w:numId="7">
    <w:abstractNumId w:val="12"/>
  </w:num>
  <w:num w:numId="8">
    <w:abstractNumId w:val="14"/>
  </w:num>
  <w:num w:numId="9">
    <w:abstractNumId w:val="19"/>
  </w:num>
  <w:num w:numId="10">
    <w:abstractNumId w:val="8"/>
  </w:num>
  <w:num w:numId="11">
    <w:abstractNumId w:val="30"/>
  </w:num>
  <w:num w:numId="12">
    <w:abstractNumId w:val="36"/>
  </w:num>
  <w:num w:numId="13">
    <w:abstractNumId w:val="28"/>
  </w:num>
  <w:num w:numId="14">
    <w:abstractNumId w:val="35"/>
  </w:num>
  <w:num w:numId="15">
    <w:abstractNumId w:val="6"/>
  </w:num>
  <w:num w:numId="16">
    <w:abstractNumId w:val="26"/>
  </w:num>
  <w:num w:numId="17">
    <w:abstractNumId w:val="9"/>
  </w:num>
  <w:num w:numId="18">
    <w:abstractNumId w:val="25"/>
  </w:num>
  <w:num w:numId="19">
    <w:abstractNumId w:val="17"/>
  </w:num>
  <w:num w:numId="20">
    <w:abstractNumId w:val="33"/>
  </w:num>
  <w:num w:numId="21">
    <w:abstractNumId w:val="3"/>
  </w:num>
  <w:num w:numId="22">
    <w:abstractNumId w:val="4"/>
  </w:num>
  <w:num w:numId="23">
    <w:abstractNumId w:val="29"/>
  </w:num>
  <w:num w:numId="24">
    <w:abstractNumId w:val="16"/>
  </w:num>
  <w:num w:numId="25">
    <w:abstractNumId w:val="22"/>
  </w:num>
  <w:num w:numId="26">
    <w:abstractNumId w:val="37"/>
  </w:num>
  <w:num w:numId="27">
    <w:abstractNumId w:val="32"/>
  </w:num>
  <w:num w:numId="28">
    <w:abstractNumId w:val="10"/>
  </w:num>
  <w:num w:numId="29">
    <w:abstractNumId w:val="31"/>
  </w:num>
  <w:num w:numId="30">
    <w:abstractNumId w:val="23"/>
  </w:num>
  <w:num w:numId="31">
    <w:abstractNumId w:val="5"/>
  </w:num>
  <w:num w:numId="32">
    <w:abstractNumId w:val="27"/>
  </w:num>
  <w:num w:numId="33">
    <w:abstractNumId w:val="11"/>
  </w:num>
  <w:num w:numId="34">
    <w:abstractNumId w:val="0"/>
  </w:num>
  <w:num w:numId="35">
    <w:abstractNumId w:val="1"/>
  </w:num>
  <w:num w:numId="36">
    <w:abstractNumId w:val="2"/>
  </w:num>
  <w:num w:numId="37">
    <w:abstractNumId w:val="15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91D97"/>
    <w:rsid w:val="00005392"/>
    <w:rsid w:val="000F24BB"/>
    <w:rsid w:val="000F5621"/>
    <w:rsid w:val="000F74F8"/>
    <w:rsid w:val="0012261B"/>
    <w:rsid w:val="00133FDE"/>
    <w:rsid w:val="001765D9"/>
    <w:rsid w:val="00181010"/>
    <w:rsid w:val="00187E43"/>
    <w:rsid w:val="00197DFE"/>
    <w:rsid w:val="001E6C0C"/>
    <w:rsid w:val="0023301E"/>
    <w:rsid w:val="00233FB8"/>
    <w:rsid w:val="002355B1"/>
    <w:rsid w:val="002F3B7F"/>
    <w:rsid w:val="0031783D"/>
    <w:rsid w:val="00350866"/>
    <w:rsid w:val="003808CC"/>
    <w:rsid w:val="003833F3"/>
    <w:rsid w:val="003C7974"/>
    <w:rsid w:val="003E3FB7"/>
    <w:rsid w:val="004103E0"/>
    <w:rsid w:val="00437FB6"/>
    <w:rsid w:val="00452663"/>
    <w:rsid w:val="00480E51"/>
    <w:rsid w:val="0048661C"/>
    <w:rsid w:val="00496888"/>
    <w:rsid w:val="004971B5"/>
    <w:rsid w:val="004B2C74"/>
    <w:rsid w:val="004C0100"/>
    <w:rsid w:val="0050559D"/>
    <w:rsid w:val="00560EC3"/>
    <w:rsid w:val="005672D0"/>
    <w:rsid w:val="005A3650"/>
    <w:rsid w:val="005C0DB0"/>
    <w:rsid w:val="005D7E40"/>
    <w:rsid w:val="00604F41"/>
    <w:rsid w:val="00622259"/>
    <w:rsid w:val="00681406"/>
    <w:rsid w:val="00690D39"/>
    <w:rsid w:val="006D38FC"/>
    <w:rsid w:val="007041C2"/>
    <w:rsid w:val="00716DCA"/>
    <w:rsid w:val="00733641"/>
    <w:rsid w:val="00793248"/>
    <w:rsid w:val="007B44A6"/>
    <w:rsid w:val="0089266F"/>
    <w:rsid w:val="008A33FA"/>
    <w:rsid w:val="0094168F"/>
    <w:rsid w:val="0096744C"/>
    <w:rsid w:val="009703A7"/>
    <w:rsid w:val="00985A8A"/>
    <w:rsid w:val="009862EB"/>
    <w:rsid w:val="009B381F"/>
    <w:rsid w:val="009B60BD"/>
    <w:rsid w:val="009F408C"/>
    <w:rsid w:val="009F4B95"/>
    <w:rsid w:val="009F68D2"/>
    <w:rsid w:val="00A023A0"/>
    <w:rsid w:val="00A17DEC"/>
    <w:rsid w:val="00A23A6E"/>
    <w:rsid w:val="00A470FA"/>
    <w:rsid w:val="00A7315B"/>
    <w:rsid w:val="00AB3425"/>
    <w:rsid w:val="00AB3779"/>
    <w:rsid w:val="00AF122B"/>
    <w:rsid w:val="00AF453A"/>
    <w:rsid w:val="00AF4A5C"/>
    <w:rsid w:val="00B26BE6"/>
    <w:rsid w:val="00B93D85"/>
    <w:rsid w:val="00BA38D1"/>
    <w:rsid w:val="00BE08E4"/>
    <w:rsid w:val="00BE5993"/>
    <w:rsid w:val="00C201C8"/>
    <w:rsid w:val="00C50FCF"/>
    <w:rsid w:val="00C95FC9"/>
    <w:rsid w:val="00CF56BE"/>
    <w:rsid w:val="00CF7A0B"/>
    <w:rsid w:val="00D30996"/>
    <w:rsid w:val="00D62FCB"/>
    <w:rsid w:val="00D96687"/>
    <w:rsid w:val="00E118A5"/>
    <w:rsid w:val="00E45577"/>
    <w:rsid w:val="00E5194A"/>
    <w:rsid w:val="00E66ABA"/>
    <w:rsid w:val="00EB4F79"/>
    <w:rsid w:val="00ED571F"/>
    <w:rsid w:val="00EE426C"/>
    <w:rsid w:val="00EF2921"/>
    <w:rsid w:val="00EF73CF"/>
    <w:rsid w:val="00F74FE5"/>
    <w:rsid w:val="00F91D97"/>
    <w:rsid w:val="00FC3F2F"/>
    <w:rsid w:val="00FC752E"/>
    <w:rsid w:val="00FD0028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1783D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31783D"/>
    <w:pPr>
      <w:spacing w:before="59"/>
      <w:ind w:left="9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31783D"/>
    <w:pPr>
      <w:spacing w:before="91"/>
      <w:ind w:left="1416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78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1783D"/>
    <w:rPr>
      <w:rFonts w:ascii="Trebuchet MS" w:eastAsia="Trebuchet MS" w:hAnsi="Trebuchet MS" w:cs="Trebuchet MS"/>
      <w:i/>
      <w:sz w:val="20"/>
      <w:szCs w:val="20"/>
    </w:rPr>
  </w:style>
  <w:style w:type="paragraph" w:styleId="Paragrafoelenco">
    <w:name w:val="List Paragraph"/>
    <w:basedOn w:val="Normale"/>
    <w:uiPriority w:val="1"/>
    <w:qFormat/>
    <w:rsid w:val="0031783D"/>
    <w:pPr>
      <w:spacing w:before="13"/>
      <w:ind w:left="1132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31783D"/>
  </w:style>
  <w:style w:type="paragraph" w:styleId="Intestazione">
    <w:name w:val="header"/>
    <w:basedOn w:val="Normale"/>
    <w:link w:val="Intestazione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E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E43"/>
    <w:rPr>
      <w:rFonts w:ascii="Arial" w:eastAsia="Arial" w:hAnsi="Arial" w:cs="Arial"/>
      <w:lang w:val="it-IT" w:eastAsia="it-IT" w:bidi="it-IT"/>
    </w:rPr>
  </w:style>
  <w:style w:type="character" w:customStyle="1" w:styleId="Caratterenotaapidipagina">
    <w:name w:val="Carattere nota a piè di pagina"/>
    <w:rsid w:val="00480E51"/>
  </w:style>
  <w:style w:type="character" w:styleId="Rimandonotaapidipagina">
    <w:name w:val="footnote reference"/>
    <w:uiPriority w:val="99"/>
    <w:rsid w:val="00480E51"/>
    <w:rPr>
      <w:vertAlign w:val="superscript"/>
    </w:rPr>
  </w:style>
  <w:style w:type="paragraph" w:customStyle="1" w:styleId="Titrearticle">
    <w:name w:val="Titre article"/>
    <w:basedOn w:val="Normale"/>
    <w:rsid w:val="00480E51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eastAsia="Calibri" w:hAnsi="Times New Roman" w:cs="Times New Roman"/>
      <w:i/>
      <w:color w:val="00000A"/>
      <w:kern w:val="1"/>
      <w:sz w:val="24"/>
    </w:rPr>
  </w:style>
  <w:style w:type="paragraph" w:customStyle="1" w:styleId="Text1">
    <w:name w:val="Text 1"/>
    <w:basedOn w:val="Normale"/>
    <w:rsid w:val="00A23A6E"/>
    <w:pPr>
      <w:widowControl/>
      <w:suppressAutoHyphens/>
      <w:autoSpaceDE/>
      <w:autoSpaceDN/>
      <w:spacing w:before="120" w:after="120"/>
      <w:ind w:left="850"/>
    </w:pPr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Standard">
    <w:name w:val="Standard"/>
    <w:rsid w:val="002355B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 w:eastAsia="zh-CN"/>
    </w:rPr>
  </w:style>
  <w:style w:type="paragraph" w:customStyle="1" w:styleId="Style1">
    <w:name w:val="Style 1"/>
    <w:basedOn w:val="Normale"/>
    <w:rsid w:val="0023301E"/>
    <w:pPr>
      <w:widowControl/>
      <w:tabs>
        <w:tab w:val="left" w:pos="0"/>
      </w:tabs>
      <w:overflowPunct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72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72D0"/>
    <w:rPr>
      <w:rFonts w:ascii="Arial" w:eastAsia="Arial" w:hAnsi="Arial" w:cs="Arial"/>
      <w:sz w:val="20"/>
      <w:szCs w:val="20"/>
      <w:lang w:val="it-IT" w:eastAsia="it-IT" w:bidi="it-IT"/>
    </w:rPr>
  </w:style>
  <w:style w:type="paragraph" w:customStyle="1" w:styleId="Textbody">
    <w:name w:val="Text body"/>
    <w:basedOn w:val="Standard"/>
    <w:rsid w:val="00560EC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F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FB6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1783D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31783D"/>
    <w:pPr>
      <w:spacing w:before="59"/>
      <w:ind w:left="9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31783D"/>
    <w:pPr>
      <w:spacing w:before="91"/>
      <w:ind w:left="1416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78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1783D"/>
    <w:rPr>
      <w:rFonts w:ascii="Trebuchet MS" w:eastAsia="Trebuchet MS" w:hAnsi="Trebuchet MS" w:cs="Trebuchet MS"/>
      <w:i/>
      <w:sz w:val="20"/>
      <w:szCs w:val="20"/>
    </w:rPr>
  </w:style>
  <w:style w:type="paragraph" w:styleId="Paragrafoelenco">
    <w:name w:val="List Paragraph"/>
    <w:basedOn w:val="Normale"/>
    <w:uiPriority w:val="1"/>
    <w:qFormat/>
    <w:rsid w:val="0031783D"/>
    <w:pPr>
      <w:spacing w:before="13"/>
      <w:ind w:left="1132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31783D"/>
  </w:style>
  <w:style w:type="paragraph" w:styleId="Intestazione">
    <w:name w:val="header"/>
    <w:basedOn w:val="Normale"/>
    <w:link w:val="Intestazione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E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E43"/>
    <w:rPr>
      <w:rFonts w:ascii="Arial" w:eastAsia="Arial" w:hAnsi="Arial" w:cs="Arial"/>
      <w:lang w:val="it-IT" w:eastAsia="it-IT" w:bidi="it-IT"/>
    </w:rPr>
  </w:style>
  <w:style w:type="character" w:customStyle="1" w:styleId="Caratterenotaapidipagina">
    <w:name w:val="Carattere nota a piè di pagina"/>
    <w:rsid w:val="00480E51"/>
  </w:style>
  <w:style w:type="character" w:styleId="Rimandonotaapidipagina">
    <w:name w:val="footnote reference"/>
    <w:uiPriority w:val="99"/>
    <w:rsid w:val="00480E51"/>
    <w:rPr>
      <w:vertAlign w:val="superscript"/>
    </w:rPr>
  </w:style>
  <w:style w:type="paragraph" w:customStyle="1" w:styleId="Titrearticle">
    <w:name w:val="Titre article"/>
    <w:basedOn w:val="Normale"/>
    <w:rsid w:val="00480E51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eastAsia="Calibri" w:hAnsi="Times New Roman" w:cs="Times New Roman"/>
      <w:i/>
      <w:color w:val="00000A"/>
      <w:kern w:val="1"/>
      <w:sz w:val="24"/>
    </w:rPr>
  </w:style>
  <w:style w:type="paragraph" w:customStyle="1" w:styleId="Text1">
    <w:name w:val="Text 1"/>
    <w:basedOn w:val="Normale"/>
    <w:rsid w:val="00A23A6E"/>
    <w:pPr>
      <w:widowControl/>
      <w:suppressAutoHyphens/>
      <w:autoSpaceDE/>
      <w:autoSpaceDN/>
      <w:spacing w:before="120" w:after="120"/>
      <w:ind w:left="850"/>
    </w:pPr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Standard">
    <w:name w:val="Standard"/>
    <w:rsid w:val="002355B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 w:eastAsia="zh-CN"/>
    </w:rPr>
  </w:style>
  <w:style w:type="paragraph" w:customStyle="1" w:styleId="Style1">
    <w:name w:val="Style 1"/>
    <w:basedOn w:val="Normale"/>
    <w:rsid w:val="0023301E"/>
    <w:pPr>
      <w:widowControl/>
      <w:tabs>
        <w:tab w:val="left" w:pos="0"/>
      </w:tabs>
      <w:overflowPunct w:val="0"/>
      <w:adjustRightInd w:val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72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72D0"/>
    <w:rPr>
      <w:rFonts w:ascii="Arial" w:eastAsia="Arial" w:hAnsi="Arial" w:cs="Arial"/>
      <w:sz w:val="20"/>
      <w:szCs w:val="20"/>
      <w:lang w:val="it-IT" w:eastAsia="it-IT" w:bidi="it-IT"/>
    </w:rPr>
  </w:style>
  <w:style w:type="paragraph" w:customStyle="1" w:styleId="Textbody">
    <w:name w:val="Text body"/>
    <w:basedOn w:val="Standard"/>
    <w:rsid w:val="00560EC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sestonet1/app/modulistica/images/comune_sesto_fiorentino_stemma_colore_smal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3D746-50B6-4847-B581-7534752D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DI GARA UNICO EUROPEO</vt:lpstr>
    </vt:vector>
  </TitlesOfParts>
  <Company>Comune di Sesto Fiorentino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DI GARA UNICO EUROPEO</dc:title>
  <dc:creator>donati</dc:creator>
  <cp:lastModifiedBy>Elena Righini</cp:lastModifiedBy>
  <cp:revision>5</cp:revision>
  <dcterms:created xsi:type="dcterms:W3CDTF">2018-06-27T11:06:00Z</dcterms:created>
  <dcterms:modified xsi:type="dcterms:W3CDTF">2018-06-28T10:21:00Z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2018-03-06T00:00:00Z</vt:filetime>
  </property>
</Properties>
</file>