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F93F3B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268085" cy="426085"/>
                <wp:effectExtent l="9525" t="9525" r="8890" b="12065"/>
                <wp:docPr id="22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260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697E3E">
                            <w:pPr>
                              <w:spacing w:before="2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DOCUMENTO DI GARA UNICO EUROPEO (DGUE)</w:t>
                            </w:r>
                          </w:p>
                          <w:p w:rsidR="00216E32" w:rsidRDefault="00216E32">
                            <w:pPr>
                              <w:spacing w:before="22"/>
                              <w:ind w:left="2916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              CONCORRENTE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" fillcolor="#f1f1f1" strokeweight=".72pt">
                <v:textbox inset="0,0,0,0">
                  <w:txbxContent>
                    <w:p w:rsidR="00216E32" w:rsidRDefault="00216E32" w:rsidP="00697E3E">
                      <w:pPr>
                        <w:spacing w:before="2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DOCUMENTO DI GARA UNICO EUROPEO (DGUE)</w:t>
                      </w:r>
                    </w:p>
                    <w:p w:rsidR="00216E32" w:rsidRDefault="00216E32">
                      <w:pPr>
                        <w:spacing w:before="22"/>
                        <w:ind w:left="2916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              CONCORRENTE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3F3B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6264910" cy="401320"/>
                <wp:effectExtent l="0" t="0" r="21590" b="17780"/>
                <wp:wrapTopAndBottom/>
                <wp:docPr id="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</w:t>
                            </w:r>
                          </w:p>
                          <w:p w:rsidR="00216E32" w:rsidRPr="00456F51" w:rsidRDefault="00216E32">
                            <w:pPr>
                              <w:spacing w:before="14"/>
                              <w:ind w:left="9" w:right="11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INFORMAZIONI SULLA PROCEDURA DI APPALTO E SULL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’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AMMINISTRAZIONE AGGIUDICATRICE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</w:t>
                      </w:r>
                    </w:p>
                    <w:p w:rsidR="00216E32" w:rsidRPr="00456F51" w:rsidRDefault="00216E32">
                      <w:pPr>
                        <w:spacing w:before="14"/>
                        <w:ind w:left="9" w:right="11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INFORMAZIONI SULLA PROCEDURA DI APPALTO E SULL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’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AMMINISTRAZIONE AGGIUDICATRICE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F93F3B" w:rsidRDefault="00F74FE5" w:rsidP="00374CDE">
            <w:pPr>
              <w:pStyle w:val="TableParagraph"/>
              <w:ind w:left="145" w:right="310"/>
              <w:rPr>
                <w:rFonts w:ascii="Verdana" w:hAnsi="Verdana"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0042</w:t>
            </w:r>
            <w:r w:rsidR="00C62527" w:rsidRPr="00F93F3B">
              <w:rPr>
                <w:rFonts w:ascii="Verdana" w:hAnsi="Verdana"/>
                <w:color w:val="0000FF"/>
                <w:sz w:val="20"/>
                <w:szCs w:val="20"/>
              </w:rPr>
              <w:t>0</w:t>
            </w: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010480</w:t>
            </w:r>
            <w:r w:rsidR="00A00C22">
              <w:rPr>
                <w:rFonts w:ascii="Verdana" w:hAnsi="Verdana"/>
                <w:color w:val="0000FF"/>
                <w:sz w:val="20"/>
                <w:szCs w:val="20"/>
              </w:rPr>
              <w:t xml:space="preserve"> COMUNE DI SESTO FIORENTINO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165C7C" w:rsidRPr="00F93F3B" w:rsidRDefault="00165C7C" w:rsidP="00374CDE">
            <w:pPr>
              <w:adjustRightInd w:val="0"/>
              <w:ind w:left="145" w:right="310"/>
              <w:jc w:val="both"/>
              <w:rPr>
                <w:rFonts w:ascii="Verdana" w:hAnsi="Verdana"/>
                <w:color w:val="0000FF"/>
                <w:sz w:val="20"/>
                <w:szCs w:val="20"/>
              </w:rPr>
            </w:pPr>
          </w:p>
          <w:p w:rsidR="00304585" w:rsidRDefault="00304585" w:rsidP="00304585">
            <w:pPr>
              <w:jc w:val="both"/>
              <w:rPr>
                <w:rFonts w:ascii="Verdana" w:hAnsi="Verdana" w:cs="Times-Roman"/>
                <w:b/>
                <w:color w:val="0000FF"/>
                <w:sz w:val="20"/>
                <w:szCs w:val="20"/>
              </w:rPr>
            </w:pPr>
            <w:r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P</w:t>
            </w:r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 xml:space="preserve">rocedura negoziata ex art. 36 c.2 </w:t>
            </w:r>
            <w:proofErr w:type="spellStart"/>
            <w:proofErr w:type="gramStart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lett</w:t>
            </w:r>
            <w:proofErr w:type="spellEnd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.</w:t>
            </w:r>
            <w:proofErr w:type="gramEnd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 xml:space="preserve"> b del </w:t>
            </w:r>
            <w:proofErr w:type="spellStart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D.Lgs.</w:t>
            </w:r>
            <w:proofErr w:type="spellEnd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 xml:space="preserve"> 50/2016, Affidamento Progettazione definitiva ed esecutiva, di Direzione dei Lavori e di redazione dei documenti di certificazioni relativo ad intervento di manutenzione Straordinaria per Adeguamento Sismico Scuola Primaria “E. De </w:t>
            </w:r>
            <w:proofErr w:type="spellStart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Amicis</w:t>
            </w:r>
            <w:proofErr w:type="spellEnd"/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”. CUP</w:t>
            </w:r>
            <w:r w:rsidRPr="00AF45E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AF45E1"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>B99H18000290009</w:t>
            </w:r>
            <w:r>
              <w:rPr>
                <w:rFonts w:ascii="Verdana" w:hAnsi="Verdana" w:cs="Times-Roman"/>
                <w:b/>
                <w:color w:val="0000FF"/>
                <w:sz w:val="20"/>
                <w:szCs w:val="20"/>
              </w:rPr>
              <w:t xml:space="preserve"> </w:t>
            </w:r>
          </w:p>
          <w:p w:rsidR="00304585" w:rsidRDefault="00304585" w:rsidP="00304585">
            <w:pPr>
              <w:rPr>
                <w:rFonts w:ascii="Verdana" w:hAnsi="Verdana"/>
                <w:b/>
                <w:color w:val="0000FF"/>
                <w:sz w:val="20"/>
                <w:szCs w:val="20"/>
              </w:rPr>
            </w:pPr>
            <w:r w:rsidRPr="0023591F">
              <w:rPr>
                <w:rFonts w:ascii="Verdana" w:hAnsi="Verdana"/>
                <w:b/>
                <w:color w:val="0000FF"/>
                <w:sz w:val="20"/>
                <w:szCs w:val="20"/>
              </w:rPr>
              <w:t>CPV 71220000-6 Servizi di progettazione architettonica</w:t>
            </w:r>
          </w:p>
          <w:p w:rsidR="00F91D97" w:rsidRPr="00C62527" w:rsidRDefault="00F91D97" w:rsidP="00CB3669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91D97" w:rsidRPr="00CB366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B376F3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  <w:p w:rsidR="00B376F3" w:rsidRPr="00C62527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Barrare il lotto per cui si partecipa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3F3B" w:rsidRDefault="00F93F3B" w:rsidP="00F93F3B">
            <w:pPr>
              <w:adjustRightInd w:val="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CB3669" w:rsidRPr="00304585" w:rsidRDefault="00CB3669" w:rsidP="00F93F3B">
            <w:pPr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</w:tbl>
    <w:p w:rsidR="00F91D97" w:rsidRPr="00304585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F93F3B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264910" cy="401320"/>
                <wp:effectExtent l="0" t="0" r="21590" b="17780"/>
                <wp:wrapTopAndBottom/>
                <wp:docPr id="1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II</w:t>
                            </w:r>
                          </w:p>
                          <w:p w:rsidR="00216E32" w:rsidRDefault="00216E32">
                            <w:pPr>
                              <w:spacing w:before="15"/>
                              <w:ind w:left="9" w:right="9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 xml:space="preserve">INFORMAZIONI SULL’OPERATORE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II</w:t>
                      </w:r>
                    </w:p>
                    <w:p w:rsidR="00216E32" w:rsidRDefault="00216E32">
                      <w:pPr>
                        <w:spacing w:before="15"/>
                        <w:ind w:left="9" w:right="9"/>
                        <w:jc w:val="center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 xml:space="preserve">INFORMAZIONI SULL’OPERATORE </w:t>
                      </w:r>
                      <w:r>
                        <w:rPr>
                          <w:rFonts w:ascii="Trebuchet MS" w:hAnsi="Trebuchet MS"/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785495</wp:posOffset>
                </wp:positionV>
                <wp:extent cx="6264910" cy="216535"/>
                <wp:effectExtent l="0" t="0" r="21590" b="12065"/>
                <wp:wrapTopAndBottom/>
                <wp:docPr id="1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2825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A - Informazioni sull’operatore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2825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A - Informazioni sull’operatore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  <w:p w:rsidR="00EB21C2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EB21C2" w:rsidRPr="00C62527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Persona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 cui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Nominativo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proofErr w:type="gramStart"/>
            <w:r w:rsidRPr="005E5D29">
              <w:rPr>
                <w:rFonts w:ascii="Trebuchet MS" w:hAnsi="Trebuchet MS"/>
                <w:b/>
                <w:i/>
                <w:sz w:val="20"/>
              </w:rPr>
              <w:t>(3</w:t>
            </w:r>
            <w:proofErr w:type="gramEnd"/>
            <w:r w:rsidRPr="005E5D29">
              <w:rPr>
                <w:rFonts w:ascii="Trebuchet MS" w:hAnsi="Trebuchet MS"/>
                <w:b/>
                <w:i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F93F3B">
      <w:pPr>
        <w:pStyle w:val="Corpotesto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216650" cy="2181225"/>
                <wp:effectExtent l="0" t="0" r="12700" b="9525"/>
                <wp:wrapTopAndBottom/>
                <wp:docPr id="24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181225"/>
                          <a:chOff x="1020" y="267"/>
                          <a:chExt cx="9790" cy="3435"/>
                        </a:xfrm>
                      </wpg:grpSpPr>
                      <wps:wsp>
                        <wps:cNvPr id="24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32" y="276"/>
                            <a:ext cx="9770" cy="3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132" y="276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132" y="545"/>
                            <a:ext cx="9566" cy="548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2" y="1093"/>
                            <a:ext cx="9566" cy="55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132" y="1642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32" y="1885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132" y="2154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132" y="2422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32" y="2691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32" y="2960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33" y="3181"/>
                            <a:ext cx="9452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32" y="3205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33" y="3424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2" y="3447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71"/>
                            <a:ext cx="9780" cy="34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6E32" w:rsidRPr="005E5D29" w:rsidRDefault="00216E32">
                              <w:pPr>
                                <w:spacing w:before="2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  <w:t>Solo in caso di appalti RISERVATI:</w:t>
                              </w:r>
                            </w:p>
                            <w:p w:rsidR="00216E32" w:rsidRPr="005E5D29" w:rsidRDefault="00216E32">
                              <w:pPr>
                                <w:spacing w:before="4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spacing w:before="1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L’operatore economico è un laboratorio protetto, 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una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impresa sociale o provvede all’esecuzione del</w:t>
                              </w:r>
                            </w:p>
                            <w:p w:rsidR="00216E32" w:rsidRPr="005E5D29" w:rsidRDefault="00216E32">
                              <w:pPr>
                                <w:spacing w:before="16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contratto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nel contesto di programmi di lavoro protetti (art. 112 del Codice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)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216E32" w:rsidRPr="005E5D29" w:rsidRDefault="00216E32">
                              <w:pPr>
                                <w:spacing w:before="5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  <w:p w:rsidR="00216E32" w:rsidRPr="005E5D29" w:rsidRDefault="00216E32">
                              <w:pPr>
                                <w:tabs>
                                  <w:tab w:val="left" w:pos="857"/>
                                  <w:tab w:val="left" w:pos="8841"/>
                                </w:tabs>
                                <w:spacing w:before="13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SI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  <w:t xml:space="preserve">qual è la % corrispondente di lavoratori con disabilità o svantaggiati?  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216E32" w:rsidRPr="005E5D29" w:rsidRDefault="00216E32">
                              <w:pPr>
                                <w:spacing w:before="6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1928CD" w:rsidRDefault="00216E32">
                              <w:pPr>
                                <w:spacing w:line="254" w:lineRule="auto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Se richiesto specificare a quale o quali categorie di lavoratori con disabilità o svantaggiati appartengono i dipendenti 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interessati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30" style="position:absolute;margin-left:51pt;margin-top:13.35pt;width:489.5pt;height:171.75pt;z-index:-251665408;mso-wrap-distance-left:0;mso-wrap-distance-right:0;mso-position-horizontal-relative:page;mso-position-vertical-relative:text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    <v:textbox inset="0,0,0,0">
                    <w:txbxContent>
                      <w:p w:rsidR="00216E32" w:rsidRPr="005E5D29" w:rsidRDefault="00216E32">
                        <w:pPr>
                          <w:spacing w:before="2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  <w:t>Solo in caso di appalti RISERVATI:</w:t>
                        </w:r>
                      </w:p>
                      <w:p w:rsidR="00216E32" w:rsidRPr="005E5D29" w:rsidRDefault="00216E32">
                        <w:pPr>
                          <w:spacing w:before="4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spacing w:before="1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L’operatore economico è un laboratorio protetto, 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una 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impresa sociale o provvede all’esecuzione del</w:t>
                        </w:r>
                      </w:p>
                      <w:p w:rsidR="00216E32" w:rsidRPr="005E5D29" w:rsidRDefault="00216E32">
                        <w:pPr>
                          <w:spacing w:before="16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contratto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nel contesto di programmi di lavoro protetti (art. 112 del Codice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)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?</w:t>
                        </w:r>
                      </w:p>
                      <w:p w:rsidR="00216E32" w:rsidRPr="005E5D29" w:rsidRDefault="00216E32">
                        <w:pPr>
                          <w:spacing w:before="5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 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NO</w:t>
                        </w:r>
                      </w:p>
                      <w:p w:rsidR="00216E32" w:rsidRPr="005E5D29" w:rsidRDefault="00216E32">
                        <w:pPr>
                          <w:tabs>
                            <w:tab w:val="left" w:pos="857"/>
                            <w:tab w:val="left" w:pos="8841"/>
                          </w:tabs>
                          <w:spacing w:before="13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 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SI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  <w:t xml:space="preserve">qual è la % corrispondente di lavoratori con disabilità o svantaggiati?  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</w:r>
                      </w:p>
                      <w:p w:rsidR="00216E32" w:rsidRPr="005E5D29" w:rsidRDefault="00216E32">
                        <w:pPr>
                          <w:spacing w:before="6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</w:p>
                      <w:p w:rsidR="00216E32" w:rsidRPr="001928CD" w:rsidRDefault="00216E32">
                        <w:pPr>
                          <w:spacing w:line="254" w:lineRule="auto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Se richiesto specificare a quale o quali categorie di lavoratori con disabilità o svantaggiati appartengono i dipendenti 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interessati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(artt.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a) indicare la denominazione dell’elenco o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</w:t>
            </w:r>
            <w:proofErr w:type="gramEnd"/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d) l’iscrizione o la certificazione comprende tutti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</w:t>
            </w:r>
            <w:proofErr w:type="gramEnd"/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(5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1376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4624704</wp:posOffset>
                </wp:positionV>
                <wp:extent cx="2905760" cy="0"/>
                <wp:effectExtent l="0" t="0" r="27940" b="19050"/>
                <wp:wrapNone/>
                <wp:docPr id="2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2F984" id="Line 232" o:spid="_x0000_s1026" style="position:absolute;z-index:-251695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L'operatore economico partecipa alla procedura di appalto insieme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ad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733641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216E32" w:rsidRPr="000F3631" w:rsidRDefault="00216E32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G.P.</w:t>
            </w:r>
          </w:p>
          <w:p w:rsidR="00F91D97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744B3F" w:rsidRPr="000F3631" w:rsidRDefault="00744B3F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F93F3B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220980</wp:posOffset>
                </wp:positionV>
                <wp:extent cx="6264910" cy="216535"/>
                <wp:effectExtent l="0" t="0" r="21590" b="12065"/>
                <wp:wrapTopAndBottom/>
                <wp:docPr id="24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1879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B - Informazioni sui rappresentanti dell’operatore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1879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B - Informazioni sui rappresentanti dell’operatore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DB3EDE" w:rsidRDefault="00F93F3B" w:rsidP="00884BCB">
      <w:pPr>
        <w:pStyle w:val="Corpotesto"/>
        <w:spacing w:before="9"/>
        <w:rPr>
          <w:i w:val="0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191135</wp:posOffset>
                </wp:positionV>
                <wp:extent cx="6158230" cy="356870"/>
                <wp:effectExtent l="0" t="0" r="0" b="5080"/>
                <wp:wrapTopAndBottom/>
                <wp:docPr id="24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Pr="00DB3EDE" w:rsidRDefault="00216E32">
                            <w:pPr>
                              <w:spacing w:before="148"/>
                              <w:ind w:left="2222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DB3EDE">
                              <w:rPr>
                                <w:b/>
                              </w:rPr>
                              <w:t xml:space="preserve">B1 - 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>in caso 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professionista singolo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    <v:textbox inset="0,0,0,0">
                  <w:txbxContent>
                    <w:p w:rsidR="00216E32" w:rsidRPr="00DB3EDE" w:rsidRDefault="00216E32">
                      <w:pPr>
                        <w:spacing w:before="148"/>
                        <w:ind w:left="2222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DB3EDE">
                        <w:rPr>
                          <w:b/>
                        </w:rPr>
                        <w:t xml:space="preserve">B1 - 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>in caso 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professionista singolo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  <w:spacing w:before="7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111760</wp:posOffset>
                </wp:positionV>
                <wp:extent cx="6257925" cy="1495425"/>
                <wp:effectExtent l="0" t="0" r="9525" b="9525"/>
                <wp:wrapTopAndBottom/>
                <wp:docPr id="12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B2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in caso di s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>tudio associato</w:t>
                            </w:r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>oppure</w:t>
                            </w:r>
                            <w:proofErr w:type="gramEnd"/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società</w:t>
                            </w:r>
                            <w:proofErr w:type="gramEnd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di professionisti: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costituite esclusivamente tra professionisti iscritti negli appositi albi previsti dai vigenti ordinamenti professionali, nelle forme delle società di persone</w:t>
                            </w:r>
                            <w:r w:rsidRP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di professionisti: le società costituite esclusivamente tra professionisti iscritti negli appositi albi previsti dai vigenti ordinamenti professionali, nelle forme delle società di persone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8" type="#_x0000_t202" style="position:absolute;margin-left:55.45pt;margin-top:8.8pt;width:492.75pt;height:117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" fillcolor="#f1f1f1" stroked="f">
                <v:textbox inset="0,0,0,0">
                  <w:txbxContent>
                    <w:p w:rsidR="00216E32" w:rsidRDefault="00216E32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bookmarkStart w:id="1" w:name="_GoBack"/>
                      <w:r>
                        <w:rPr>
                          <w:rFonts w:ascii="Trebuchet MS" w:hAnsi="Trebuchet MS"/>
                          <w:b/>
                        </w:rPr>
                        <w:t xml:space="preserve">B2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</w:rPr>
                        <w:t xml:space="preserve">– </w:t>
                      </w:r>
                      <w:r>
                        <w:rPr>
                          <w:rFonts w:ascii="Trebuchet MS" w:hAnsi="Trebuchet MS"/>
                          <w:b/>
                        </w:rPr>
                        <w:t>in caso di s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>tudio associato</w:t>
                      </w:r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>oppure</w:t>
                      </w:r>
                      <w:proofErr w:type="gramEnd"/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</w:pPr>
                      <w:proofErr w:type="gramStart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società</w:t>
                      </w:r>
                      <w:proofErr w:type="gramEnd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 di professionisti: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costituite esclusivamente tra professionisti iscritti negli appositi albi previsti dai vigenti ordinamenti professionali, nelle forme delle società di persone</w:t>
                      </w:r>
                      <w:r w:rsidRP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di professionisti: le società costituite esclusivamente tra professionisti iscritti negli appositi albi previsti dai vigenti ordinamenti professionali, nelle forme delle società di persone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F93F3B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24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2879089</wp:posOffset>
                </wp:positionV>
                <wp:extent cx="2779395" cy="0"/>
                <wp:effectExtent l="0" t="0" r="20955" b="19050"/>
                <wp:wrapNone/>
                <wp:docPr id="23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2109B5" id="Line 227" o:spid="_x0000_s1026" style="position:absolute;z-index:-251694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    <w10:wrap anchorx="page" anchory="page"/>
              </v:lin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342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8284209</wp:posOffset>
                </wp:positionV>
                <wp:extent cx="2779395" cy="0"/>
                <wp:effectExtent l="0" t="0" r="20955" b="19050"/>
                <wp:wrapNone/>
                <wp:docPr id="23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7AA9CE" id="Line 226" o:spid="_x0000_s1026" style="position:absolute;z-index:-2516930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  <w:p w:rsidR="00884BCB" w:rsidRPr="00C62527" w:rsidRDefault="00884BC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atto</w:t>
            </w:r>
            <w:proofErr w:type="gramEnd"/>
            <w:r>
              <w:rPr>
                <w:rFonts w:ascii="Trebuchet MS" w:hAnsi="Trebuchet MS"/>
                <w:sz w:val="20"/>
              </w:rPr>
              <w:t xml:space="preserve"> costitutivo ___________________________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lastRenderedPageBreak/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247650</wp:posOffset>
                </wp:positionV>
                <wp:extent cx="6158230" cy="695325"/>
                <wp:effectExtent l="0" t="0" r="0" b="9525"/>
                <wp:wrapTopAndBottom/>
                <wp:docPr id="24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953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 xml:space="preserve">B3 – in caso di società </w:t>
                            </w:r>
                            <w:proofErr w:type="gramStart"/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>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>ingegneria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: le società di capitali di cui ai capi V, VI e VII del titolo V del libro quinto del codice civile, ovvero nella forma di società cooperative</w:t>
                            </w:r>
                            <w:r w:rsid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 consorzi stabili di società di professionisti e di società di ingegneria,</w:t>
                            </w:r>
                          </w:p>
                          <w:p w:rsidR="00884BCB" w:rsidRPr="00FA1ECA" w:rsidRDefault="00884BCB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consorzi stabili di società di professionisti e di società di ingegneria,</w:t>
                            </w:r>
                          </w:p>
                          <w:p w:rsidR="00216E32" w:rsidRPr="00FA1ECA" w:rsidRDefault="00216E32" w:rsidP="00FA1E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8.75pt;margin-top:19.5pt;width:484.9pt;height:54.7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" fillcolor="#f1f1f1" stroked="f">
                <v:textbox inset="0,0,0,0">
                  <w:txbxContent>
                    <w:p w:rsidR="00216E32" w:rsidRDefault="00216E32" w:rsidP="00FA1ECA">
                      <w:pPr>
                        <w:spacing w:before="148"/>
                        <w:ind w:left="1195"/>
                        <w:jc w:val="center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</w:rPr>
                        <w:t xml:space="preserve">B3 – in caso di società </w:t>
                      </w:r>
                      <w:proofErr w:type="gramStart"/>
                      <w:r w:rsidRPr="00FA1ECA">
                        <w:rPr>
                          <w:rFonts w:ascii="Trebuchet MS" w:hAnsi="Trebuchet MS"/>
                          <w:b/>
                        </w:rPr>
                        <w:t>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proofErr w:type="gramEnd"/>
                      <w:r w:rsidR="00884BCB">
                        <w:rPr>
                          <w:rFonts w:ascii="Trebuchet MS" w:hAnsi="Trebuchet MS"/>
                          <w:b/>
                        </w:rPr>
                        <w:t>ingegneria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: le società di capitali di cui ai capi V, VI e VII del titolo V del libro quinto del codice civile, ovvero nella forma di società cooperative</w:t>
                      </w:r>
                      <w:r w:rsid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 consorzi stabili di società di professionisti e di società di ingegneria,</w:t>
                      </w:r>
                    </w:p>
                    <w:p w:rsidR="00884BCB" w:rsidRPr="00FA1ECA" w:rsidRDefault="00884BCB" w:rsidP="00FA1ECA">
                      <w:pPr>
                        <w:spacing w:before="148"/>
                        <w:ind w:left="1195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consorzi stabili di società di professionisti e di società di ingegneria,</w:t>
                      </w:r>
                    </w:p>
                    <w:p w:rsidR="00216E32" w:rsidRPr="00FA1ECA" w:rsidRDefault="00216E32" w:rsidP="00FA1ECA"/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Consiglieri di Gestione 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F93F3B" w:rsidP="00A00C22">
      <w:pPr>
        <w:pStyle w:val="Corpotesto"/>
        <w:tabs>
          <w:tab w:val="left" w:pos="3975"/>
        </w:tabs>
        <w:spacing w:before="5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154305</wp:posOffset>
                </wp:positionV>
                <wp:extent cx="6271260" cy="184785"/>
                <wp:effectExtent l="9525" t="11430" r="5715" b="13335"/>
                <wp:wrapTopAndBottom/>
                <wp:docPr id="1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84785"/>
                          <a:chOff x="1015" y="281"/>
                          <a:chExt cx="9876" cy="298"/>
                        </a:xfrm>
                      </wpg:grpSpPr>
                      <wps:wsp>
                        <wps:cNvPr id="119" name="Line 225"/>
                        <wps:cNvCnPr/>
                        <wps:spPr bwMode="auto">
                          <a:xfrm>
                            <a:off x="1025" y="28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24"/>
                        <wps:cNvCnPr/>
                        <wps:spPr bwMode="auto">
                          <a:xfrm>
                            <a:off x="1020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23"/>
                        <wps:cNvCnPr/>
                        <wps:spPr bwMode="auto">
                          <a:xfrm>
                            <a:off x="10886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81"/>
                            <a:ext cx="987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 xml:space="preserve">C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w w:val="110"/>
                                  <w:highlight w:val="yellow"/>
                                </w:rPr>
                                <w:t xml:space="preserve">–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Informazioni sull’affidamento sulle capacità di altri soggetti</w:t>
                              </w:r>
                            </w:p>
                            <w:p w:rsidR="00216E32" w:rsidRPr="00165C7C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  <w:p w:rsidR="00216E3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50" style="position:absolute;margin-left:50.25pt;margin-top:12.15pt;width:493.8pt;height:14.55pt;z-index:-251661312;mso-wrap-distance-left:0;mso-wrap-distance-right:0;mso-position-horizontal-relative:page;mso-position-vertical-relative:text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">
                <v:line id="Line 225" o:spid="_x0000_s1051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line id="Line 224" o:spid="_x0000_s1052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    <v:line id="Line 223" o:spid="_x0000_s1053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shape id="Text Box 222" o:spid="_x0000_s1054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 xml:space="preserve">C </w:t>
                        </w:r>
                        <w:r w:rsidRPr="00A00C22">
                          <w:rPr>
                            <w:rFonts w:ascii="Trebuchet MS" w:hAnsi="Trebuchet MS"/>
                            <w:b/>
                            <w:w w:val="110"/>
                            <w:highlight w:val="yellow"/>
                          </w:rPr>
                          <w:t xml:space="preserve">–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Informazioni sull’affidamento sulle capacità di altri soggetti</w:t>
                        </w:r>
                      </w:p>
                      <w:p w:rsidR="00216E32" w:rsidRPr="00165C7C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  <w:p w:rsidR="00216E3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0C22">
        <w:tab/>
      </w:r>
    </w:p>
    <w:p w:rsidR="00F91D97" w:rsidRPr="00CB3669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g">
            <w:drawing>
              <wp:inline distT="0" distB="0" distL="0" distR="0">
                <wp:extent cx="6271260" cy="269240"/>
                <wp:effectExtent l="9525" t="9525" r="5715" b="6985"/>
                <wp:docPr id="1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9240"/>
                          <a:chOff x="0" y="0"/>
                          <a:chExt cx="9876" cy="272"/>
                        </a:xfrm>
                      </wpg:grpSpPr>
                      <wps:wsp>
                        <wps:cNvPr id="114" name="Line 220"/>
                        <wps:cNvCnPr/>
                        <wps:spPr bwMode="auto">
                          <a:xfrm>
                            <a:off x="10" y="26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19"/>
                        <wps:cNvCnPr/>
                        <wps:spPr bwMode="auto">
                          <a:xfrm>
                            <a:off x="5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18"/>
                        <wps:cNvCnPr/>
                        <wps:spPr bwMode="auto">
                          <a:xfrm>
                            <a:off x="9871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 w:rsidP="00165C7C">
                              <w:pPr>
                                <w:spacing w:before="2"/>
                                <w:ind w:left="2835" w:right="2503"/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(</w:t>
                              </w:r>
                              <w:proofErr w:type="gramEnd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art.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89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6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del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4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Codice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–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3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avvalimento</w:t>
                              </w: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" o:spid="_x0000_s1055" style="width:493.8pt;height:21.2pt;mso-position-horizontal-relative:char;mso-position-vertical-relative:line" coordsize="987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">
                <v:line id="Line 220" o:spid="_x0000_s1056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219" o:spid="_x0000_s1057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218" o:spid="_x0000_s1058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    <v:shape id="Text Box 217" o:spid="_x0000_s1059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 w:rsidP="00165C7C">
                        <w:pPr>
                          <w:spacing w:before="2"/>
                          <w:ind w:left="2835" w:right="2503"/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proofErr w:type="gramStart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(</w:t>
                        </w:r>
                        <w:proofErr w:type="gramEnd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art.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89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6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del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4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Codice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–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3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avvalimento</w:t>
                        </w:r>
                        <w:proofErr w:type="gramStart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CB3669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>Se ricorre all’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avvalimento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CB3669">
              <w:rPr>
                <w:rFonts w:ascii="Trebuchet MS" w:hAnsi="Trebuchet MS"/>
                <w:sz w:val="20"/>
              </w:rPr>
              <w:t>L</w:t>
            </w:r>
            <w:r w:rsidRPr="00CB3669">
              <w:rPr>
                <w:rFonts w:ascii="Trebuchet MS" w:hAnsi="Trebuchet MS"/>
                <w:sz w:val="20"/>
              </w:rPr>
              <w:t>gs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 xml:space="preserve">. 50/2016, dei requisiti di 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capacità economico- finanziaria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le 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>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CB3669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CB3669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</w:t>
            </w:r>
            <w:r w:rsidR="00A00C22">
              <w:rPr>
                <w:rFonts w:ascii="Trebuchet MS" w:hAnsi="Trebuchet MS"/>
                <w:b/>
                <w:i/>
                <w:sz w:val="18"/>
              </w:rPr>
              <w:t xml:space="preserve">iascuna di queste imprese dovrà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compilare un proprio DGUE</w:t>
            </w:r>
            <w:proofErr w:type="gramStart"/>
            <w:r w:rsidRPr="00CB3669">
              <w:rPr>
                <w:rFonts w:ascii="Trebuchet MS" w:hAnsi="Trebuchet MS"/>
                <w:b/>
                <w:i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CB3669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81300" cy="8255"/>
                      <wp:effectExtent l="9525" t="9525" r="9525" b="1270"/>
                      <wp:docPr id="11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8255"/>
                                <a:chOff x="0" y="0"/>
                                <a:chExt cx="4380" cy="13"/>
                              </a:xfrm>
                            </wpg:grpSpPr>
                            <wps:wsp>
                              <wps:cNvPr id="111" name="Line 215"/>
                              <wps:cNvCnPr/>
                              <wps:spPr bwMode="auto">
                                <a:xfrm>
                                  <a:off x="0" y="6"/>
                                  <a:ext cx="2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4"/>
                              <wps:cNvCnPr/>
                              <wps:spPr bwMode="auto">
                                <a:xfrm>
                                  <a:off x="2391" y="6"/>
                                  <a:ext cx="1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986F24" id="Group 213" o:spid="_x0000_s1026" style="width:219pt;height:.65pt;mso-position-horizontal-relative:char;mso-position-vertical-relative:line" coordsize="43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">
                      <v:line id="Line 215" o:spid="_x0000_s1027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8kcIAAADcAAAADwAAAGRycy9kb3ducmV2LnhtbERPTWvCQBC9C/6HZYTedJNCi42uIoJU&#10;CEVMvXgbs2M2mJ0N2TWm/75bKHibx/uc5Xqwjeip87VjBeksAUFcOl1zpeD0vZvOQfiArLFxTAp+&#10;yMN6NR4tMdPuwUfqi1CJGMI+QwUmhDaT0peGLPqZa4kjd3WdxRBhV0nd4SOG20a+Jsm7tFhzbDDY&#10;0tZQeSvuVsElP5+Ot7c8fH71H/lB4rApDkapl8mwWYAINISn+N+913F+msLfM/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X8kcIAAADcAAAADwAAAAAAAAAAAAAA&#10;AAChAgAAZHJzL2Rvd25yZXYueG1sUEsFBgAAAAAEAAQA+QAAAJADAAAAAA==&#10;" strokeweight=".22817mm"/>
                      <v:line id="Line 214" o:spid="_x0000_s1028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i5s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dPZ/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i5sIAAADc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10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109" name="Line 21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E83F0A2" id="Group 21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">
                      <v:line id="Line 21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mSsMAAADc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pLC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6Zkr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B3669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/</w:t>
            </w:r>
            <w:proofErr w:type="spellStart"/>
            <w:proofErr w:type="gramStart"/>
            <w:r w:rsidRPr="00CB3669">
              <w:rPr>
                <w:rFonts w:ascii="Trebuchet MS" w:hAnsi="Trebuchet MS"/>
                <w:sz w:val="20"/>
              </w:rPr>
              <w:t>p.iva</w:t>
            </w:r>
            <w:proofErr w:type="spellEnd"/>
            <w:proofErr w:type="gramEnd"/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B3669" w:rsidRDefault="00F93F3B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117475</wp:posOffset>
                </wp:positionV>
                <wp:extent cx="6210300" cy="45085"/>
                <wp:effectExtent l="0" t="0" r="19050" b="12065"/>
                <wp:wrapTopAndBottom/>
                <wp:docPr id="22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AB2316" w:rsidRDefault="00216E32" w:rsidP="00A00C22">
                            <w:pPr>
                              <w:spacing w:before="4" w:line="254" w:lineRule="auto"/>
                              <w:ind w:right="100"/>
                              <w:jc w:val="both"/>
                              <w:rPr>
                                <w:strike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60" type="#_x0000_t202" style="position:absolute;margin-left:51pt;margin-top:9.25pt;width:489pt;height:3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" filled="f" strokeweight=".48pt">
                <v:textbox inset="0,0,0,0">
                  <w:txbxContent>
                    <w:p w:rsidR="00216E32" w:rsidRPr="00AB2316" w:rsidRDefault="00216E32" w:rsidP="00A00C22">
                      <w:pPr>
                        <w:spacing w:before="4" w:line="254" w:lineRule="auto"/>
                        <w:ind w:right="100"/>
                        <w:jc w:val="both"/>
                        <w:rPr>
                          <w:strike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91D97" w:rsidRPr="00A00C22" w:rsidRDefault="00F93F3B" w:rsidP="00A00C22">
      <w:pPr>
        <w:pStyle w:val="Corpotesto"/>
        <w:rPr>
          <w:i w:val="0"/>
          <w:sz w:val="21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5D3A3CD1" wp14:editId="1E3BF645">
                <wp:simplePos x="0" y="0"/>
                <wp:positionH relativeFrom="page">
                  <wp:posOffset>593090</wp:posOffset>
                </wp:positionH>
                <wp:positionV relativeFrom="paragraph">
                  <wp:posOffset>163830</wp:posOffset>
                </wp:positionV>
                <wp:extent cx="6264910" cy="401320"/>
                <wp:effectExtent l="0" t="0" r="21590" b="17780"/>
                <wp:wrapTopAndBottom/>
                <wp:docPr id="21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3A57BE">
                            <w:pPr>
                              <w:spacing w:before="19" w:line="252" w:lineRule="auto"/>
                              <w:ind w:left="3402" w:right="3702" w:firstLine="851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Parte III </w:t>
                            </w:r>
                          </w:p>
                          <w:p w:rsidR="00216E32" w:rsidRDefault="00216E32" w:rsidP="003A57BE">
                            <w:pPr>
                              <w:spacing w:before="19" w:line="252" w:lineRule="auto"/>
                              <w:ind w:left="3544" w:right="36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3A57BE">
                              <w:rPr>
                                <w:rFonts w:ascii="Trebuchet MS"/>
                                <w:b/>
                                <w:sz w:val="24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61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FaSpOIzAgAAZQQAAA4AAAAAAAAAAAAAAAAA&#10;LgIAAGRycy9lMm9Eb2MueG1sUEsBAi0AFAAGAAgAAAAhAFmIgpfeAAAACQEAAA8AAAAAAAAAAAAA&#10;AAAAjQQAAGRycy9kb3ducmV2LnhtbFBLBQYAAAAABAAEAPMAAACYBQAAAAA=&#10;" fillcolor="yellow" strokeweight=".48pt">
                <v:textbox inset="0,0,0,0">
                  <w:txbxContent>
                    <w:p w:rsidR="00216E32" w:rsidRDefault="00216E32" w:rsidP="003A57BE">
                      <w:pPr>
                        <w:spacing w:before="19" w:line="252" w:lineRule="auto"/>
                        <w:ind w:left="3402" w:right="3702" w:firstLine="851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Parte III </w:t>
                      </w:r>
                    </w:p>
                    <w:p w:rsidR="00216E32" w:rsidRDefault="00216E32" w:rsidP="003A57BE">
                      <w:pPr>
                        <w:spacing w:before="19" w:line="252" w:lineRule="auto"/>
                        <w:ind w:left="3544" w:right="36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3A57BE">
                        <w:rPr>
                          <w:rFonts w:ascii="Trebuchet MS"/>
                          <w:b/>
                          <w:sz w:val="24"/>
                        </w:rPr>
                        <w:t>MOTIVI DI 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</w:t>
            </w:r>
            <w:proofErr w:type="gramStart"/>
            <w:r w:rsidRPr="004F1DE9">
              <w:rPr>
                <w:rFonts w:ascii="Trebuchet MS" w:hAnsi="Trebuchet MS"/>
                <w:highlight w:val="yellow"/>
              </w:rPr>
              <w:t xml:space="preserve">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  <w:proofErr w:type="gramEnd"/>
          </w:p>
        </w:tc>
      </w:tr>
      <w:tr w:rsidR="00A00C22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A00C22" w:rsidRPr="004F1DE9" w:rsidRDefault="00A00C22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  <w:highlight w:val="yellow"/>
              </w:rPr>
            </w:pP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  <w:proofErr w:type="gramEnd"/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 xml:space="preserve">NON è stata pronunciata condanna con sentenza definitiva o decreto penale di condanna divenuto irrevocabile o sentenza di applicazione della pena su richiesta ai sensi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>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ovvero</w:t>
            </w:r>
            <w:proofErr w:type="gramEnd"/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17280" behindDoc="0" locked="0" layoutInCell="1" allowOverlap="1">
                <wp:simplePos x="0" y="0"/>
                <wp:positionH relativeFrom="page">
                  <wp:posOffset>4034790</wp:posOffset>
                </wp:positionH>
                <wp:positionV relativeFrom="page">
                  <wp:posOffset>9770744</wp:posOffset>
                </wp:positionV>
                <wp:extent cx="2573655" cy="0"/>
                <wp:effectExtent l="0" t="0" r="17145" b="19050"/>
                <wp:wrapNone/>
                <wp:docPr id="2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FD2DA9" id="Line 197" o:spid="_x0000_s1026" style="position:absolute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traffico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>
              <w:rPr>
                <w:rFonts w:ascii="Trebuchet MS" w:hAnsi="Trebuchet MS"/>
                <w:w w:val="95"/>
                <w:sz w:val="20"/>
              </w:rPr>
              <w:t>b</w:t>
            </w:r>
            <w:proofErr w:type="gramEnd"/>
            <w:r>
              <w:rPr>
                <w:rFonts w:ascii="Trebuchet MS" w:hAnsi="Trebuchet MS"/>
                <w:w w:val="95"/>
                <w:sz w:val="20"/>
              </w:rPr>
              <w:t xml:space="preserve">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648-ter.1</w:t>
            </w:r>
            <w:proofErr w:type="gramEnd"/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</w:t>
            </w:r>
            <w:r w:rsidRPr="00C62527">
              <w:rPr>
                <w:rFonts w:ascii="Trebuchet MS" w:hAnsi="Trebuchet MS"/>
                <w:sz w:val="20"/>
              </w:rPr>
              <w:lastRenderedPageBreak/>
              <w:t>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lastRenderedPageBreak/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proofErr w:type="gramStart"/>
            <w:r w:rsidRPr="004F1DE9">
              <w:rPr>
                <w:rFonts w:ascii="Trebuchet MS" w:hAnsi="Trebuchet MS"/>
                <w:b/>
                <w:sz w:val="20"/>
              </w:rPr>
              <w:t>documento</w:t>
            </w:r>
            <w:proofErr w:type="gramEnd"/>
            <w:r w:rsidRPr="004F1DE9">
              <w:rPr>
                <w:rFonts w:ascii="Trebuchet MS" w:hAnsi="Trebuchet MS"/>
                <w:b/>
                <w:sz w:val="20"/>
              </w:rPr>
              <w:t xml:space="preserve">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w w:val="95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w w:val="95"/>
                <w:sz w:val="20"/>
              </w:rPr>
              <w:t>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</w:r>
            <w:proofErr w:type="gramStart"/>
            <w:r w:rsidRPr="00C62527">
              <w:rPr>
                <w:rFonts w:ascii="Trebuchet MS" w:hAnsi="Trebuchet MS"/>
                <w:sz w:val="18"/>
              </w:rPr>
              <w:t>n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6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7" name="Line 19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80C4614" id="Group 19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CJxywpnAgAATQUAAA4AAAAAAAAAAAAAAAAALgIAAGRycy9l&#10;Mm9Eb2MueG1sUEsBAi0AFAAGAAgAAAAhABZBwcPaAAAAAwEAAA8AAAAAAAAAAAAAAAAAwQQAAGRy&#10;cy9kb3ducmV2LnhtbFBLBQYAAAAABAAEAPMAAADIBQAAAAA=&#10;">
                      <v:line id="Line 19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4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5" name="Line 194"/>
                              <wps:cNvCnPr/>
                              <wps:spPr bwMode="auto">
                                <a:xfrm>
                                  <a:off x="0" y="6"/>
                                  <a:ext cx="41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3A04D3" id="Group 19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">
                      <v:line id="Line 194" o:spid="_x0000_s1027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2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3" name="Line 192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8E9E3D" id="Group 191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HXLQsaAIAAE0FAAAOAAAAAAAAAAAAAAAAAC4CAABkcnMv&#10;ZTJvRG9jLnhtbFBLAQItABQABgAIAAAAIQAWQcHD2gAAAAMBAAAPAAAAAAAAAAAAAAAAAMIEAABk&#10;cnMvZG93bnJldi54bWxQSwUGAAAAAAQABADzAAAAyQUAAAAA&#10;">
                      <v:line id="Line 192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Cqr8AAADcAAAADwAAAGRycy9kb3ducmV2LnhtbERPS2rDMBDdF3IHMYHuaikt1M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DCqr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10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101" name="Line 190"/>
                              <wps:cNvCnPr/>
                              <wps:spPr bwMode="auto">
                                <a:xfrm>
                                  <a:off x="0" y="6"/>
                                  <a:ext cx="41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23CD995" id="Group 189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">
                      <v:line id="Line 190" o:spid="_x0000_s1027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98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99" name="Line 18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D6D942" id="Group 18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">
                      <v:line id="Line 18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XYOcMAAADbAAAADwAAAGRycy9kb3ducmV2LnhtbESP0YrCMBRE34X9h3AFX0TTXUTWahTZ&#10;RRQFwa4fcGmuTbW5KU1W698bQfBxmJkzzGzR2kpcqfGlYwWfwwQEce50yYWC499q8A3CB2SNlWNS&#10;cCcPi/lHZ4apdjc+0DULhYgQ9ikqMCHUqZQ+N2TRD11NHL2TayyGKJtC6gZvEW4r+ZUkY2mx5Lhg&#10;sKYfQ/kl+7cKTuvz6D4q+9k2P+93xi3N6vd4UKrXbZdTEIHa8A6/2hutYDKB5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F2Dn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96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97" name="Line 18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4FBC42" id="Group 18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GR0ewJnAgAASwUAAA4AAAAAAAAAAAAAAAAALgIAAGRycy9l&#10;Mm9Eb2MueG1sUEsBAi0AFAAGAAgAAAAhABZBwcPaAAAAAwEAAA8AAAAAAAAAAAAAAAAAwQQAAGRy&#10;cy9kb3ducmV2LnhtbFBLBQYAAAAABAAEAPMAAADIBQAAAAA=&#10;">
                      <v:line id="Line 18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ZTMAAAADbAAAADwAAAGRycy9kb3ducmV2LnhtbESPwW7CMBBE70j9B2srcQO7PTQQMAi1&#10;qsqVwAes4iWJiNeR7YSUr8dISBxHM/NGs96OthUD+dA41vAxVyCIS2carjScjr+zBYgQkQ22jknD&#10;PwXYbt4ma8yNu/KBhiJWIkE45KihjrHLpQxlTRbD3HXEyTs7bzEm6StpPF4T3LbyU6kvabHhtFBj&#10;R981lZeitxp6/Duooi/lbbipH4nBt12WaT19H3crEJHG+Ao/23ujYZnB40v6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WUz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6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7" name="Line 184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D8E9C9" id="Group 18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">
                      <v:line id="Line 184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2mj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YpXB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Npo/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84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85" name="Line 182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233CDF9" id="Group 181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">
                      <v:line id="Line 182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EOcQAAADcAAAADwAAAGRycy9kb3ducmV2LnhtbESP0YrCMBRE34X9h3AXfJE1XVGRrlFk&#10;RRQFwa4fcGmuTd3mpjRR698bQfBxmJkzzHTe2kpcqfGlYwXf/QQEce50yYWC49/qawLCB2SNlWNS&#10;cCcP89lHZ4qpdjc+0DULhYgQ9ikqMCHUqZQ+N2TR911NHL2TayyGKJtC6gZvEW4rOUiSsbRYclww&#10;WNOvofw/u1gFp/V5eB+WvWybn/c74xZmtTwelOp+tosfEIHa8A6/2hutYDAZwfNMP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PAQ5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3" name="Line 18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48B1F8" id="Group 17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eNJgpaAIAAE0FAAAOAAAAAAAAAAAAAAAAAC4CAABkcnMv&#10;ZTJvRG9jLnhtbFBLAQItABQABgAIAAAAIQAWQcHD2gAAAAMBAAAPAAAAAAAAAAAAAAAAAMIEAABk&#10;cnMvZG93bnJldi54bWxQSwUGAAAAAAQABADzAAAAyQUAAAAA&#10;">
                      <v:line id="Line 18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27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280" name="Line 178"/>
                              <wps:cNvCnPr/>
                              <wps:spPr bwMode="auto">
                                <a:xfrm>
                                  <a:off x="0" y="6"/>
                                  <a:ext cx="29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Line 177"/>
                              <wps:cNvCnPr/>
                              <wps:spPr bwMode="auto">
                                <a:xfrm>
                                  <a:off x="2957" y="6"/>
                                  <a:ext cx="1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21255D8" id="Group 176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">
                      <v:line id="Line 178" o:spid="_x0000_s1027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++74AAADcAAAADwAAAGRycy9kb3ducmV2LnhtbERPzYrCMBC+L/gOYQRva6IHla5pEUXW&#10;q919gKGZbYvNpCRp7fr05iB4/Pj+98VkOzGSD61jDaulAkFcOdNyreH35/y5AxEissHOMWn4pwBF&#10;PvvYY2bcna80lrEWKYRDhhqaGPtMylA1ZDEsXU+cuD/nLcYEfS2Nx3sKt51cK7WRFltODQ32dGyo&#10;upWD1TDg91WVQyUf40OdJAbf9dut1ov5dPgCEWmKb/HLfTEa1rs0P51JR0Dm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JD77vgAAANwAAAAPAAAAAAAAAAAAAAAAAKEC&#10;AABkcnMvZG93bnJldi54bWxQSwUGAAAAAAQABAD5AAAAjAMAAAAA&#10;" strokeweight=".20617mm"/>
                      <v:line id="Line 177" o:spid="_x0000_s1028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bYMEAAADcAAAADwAAAGRycy9kb3ducmV2LnhtbESPzWrDMBCE74W8g9hAb41kH5LgRjEl&#10;oTTXuH2AxdraptbKSPJP8/RVIZDjMDPfMIdysb2YyIfOsYZso0AQ18503Gj4+nx/2YMIEdlg75g0&#10;/FKA8rh6OmBh3MxXmqrYiAThUKCGNsahkDLULVkMGzcQJ+/beYsxSd9I43FOcNvLXKmttNhxWmhx&#10;oFNL9U81Wg0jflxVNdbyNt3UWWLw/bDbaf28Xt5eQURa4iN8b1+Mhnyfwf+ZdAT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aJtg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7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8" name="Line 175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5208E51" id="Group 174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6Rxb22kCAABNBQAADgAAAAAAAAAAAAAAAAAuAgAAZHJz&#10;L2Uyb0RvYy54bWxQSwECLQAUAAYACAAAACEAqTrVT9oAAAADAQAADwAAAAAAAAAAAAAAAADDBAAA&#10;ZHJzL2Rvd25yZXYueG1sUEsFBgAAAAAEAAQA8wAAAMoFAAAAAA==&#10;">
                      <v:line id="Line 175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bgMMAAADcAAAADwAAAGRycy9kb3ducmV2LnhtbERP3WrCMBS+F/YO4Qx2I5pOyhzVVGRD&#10;NjYQ2vkAh+bYtGtOSpNp+/bLheDlx/e/3Y22ExcafONYwfMyAUFcOd1wreD0c1i8gvABWWPnmBRM&#10;5GGXP8y2mGl35YIuZahFDGGfoQITQp9J6StDFv3S9cSRO7vBYohwqKUe8BrDbSdXSfIiLTYcGwz2&#10;9Gao+i3/rILzR5tOaTMvv6r2+G3c3hzeT4VST4/jfgMi0Bju4pv7UytYrePaeCYeAZ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24DDAAAA3A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105" cy="7620"/>
                      <wp:effectExtent l="9525" t="9525" r="10795" b="1905"/>
                      <wp:docPr id="274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105" cy="7620"/>
                                <a:chOff x="0" y="0"/>
                                <a:chExt cx="4123" cy="12"/>
                              </a:xfrm>
                            </wpg:grpSpPr>
                            <wps:wsp>
                              <wps:cNvPr id="275" name="Line 173"/>
                              <wps:cNvCnPr/>
                              <wps:spPr bwMode="auto">
                                <a:xfrm>
                                  <a:off x="0" y="6"/>
                                  <a:ext cx="18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172"/>
                              <wps:cNvCnPr/>
                              <wps:spPr bwMode="auto">
                                <a:xfrm>
                                  <a:off x="1882" y="6"/>
                                  <a:ext cx="2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B40D392" id="Group 171" o:spid="_x0000_s1026" style="width:206.15pt;height:.6pt;mso-position-horizontal-relative:char;mso-position-vertical-relative:line" coordsize="4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">
                      <v:line id="Line 173" o:spid="_x0000_s1027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tRMEAAADcAAAADwAAAGRycy9kb3ducmV2LnhtbESP0YrCMBRE3xf8h3AF39ZEw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u1EwQAAANwAAAAPAAAAAAAAAAAAAAAA&#10;AKECAABkcnMvZG93bnJldi54bWxQSwUGAAAAAAQABAD5AAAAjwMAAAAA&#10;" strokeweight=".20617mm"/>
                      <v:line id="Line 172" o:spid="_x0000_s1028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RzM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IlvC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UczP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72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73" name="Line 17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8158B75" id="Group 16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">
                      <v:line id="Line 17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PQq8EAAADcAAAADwAAAGRycy9kb3ducmV2LnhtbESP0YrCMBRE3xf8h3AF39ZEh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I9Cr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6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1" name="Line 16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B8696C5" id="Group 16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52cXmWkCAABNBQAADgAAAAAAAAAAAAAAAAAuAgAAZHJz&#10;L2Uyb0RvYy54bWxQSwECLQAUAAYACAAAACEAqTrVT9oAAAADAQAADwAAAAAAAAAAAAAAAADDBAAA&#10;ZHJzL2Rvd25yZXYueG1sUEsFBgAAAAAEAAQA8wAAAMoFAAAAAA==&#10;">
                      <v:line id="Line 16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yHcQAAADcAAAADwAAAGRycy9kb3ducmV2LnhtbESP0YrCMBRE3xf8h3AFX2RNFVHpGkVc&#10;RHFBsPoBl+baVJub0mS1/r0RFvZxmJkzzHzZ2krcqfGlYwXDQQKCOHe65ELB+bT5nIHwAVlj5ZgU&#10;PMnDctH5mGOq3YOPdM9CISKEfYoKTAh1KqXPDVn0A1cTR+/iGoshyqaQusFHhNtKjpJkIi2WHBcM&#10;1rQ2lN+yX6vgsr2On+Oyn+3z6+HHuJXZfJ+PSvW67eoLRKA2/If/2jutYDQdwvtMP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0nId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 xml:space="preserve">  </w:t>
            </w:r>
            <w:proofErr w:type="gramEnd"/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</w:t>
            </w:r>
            <w:proofErr w:type="gramStart"/>
            <w:r w:rsidR="004F1DE9">
              <w:rPr>
                <w:rFonts w:ascii="Trebuchet MS" w:hAnsi="Trebuchet MS"/>
                <w:highlight w:val="yellow"/>
              </w:rPr>
              <w:t xml:space="preserve">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>. l</w:t>
            </w:r>
            <w:proofErr w:type="gramEnd"/>
            <w:r w:rsidR="004F1DE9">
              <w:rPr>
                <w:rFonts w:ascii="Trebuchet MS" w:hAnsi="Trebuchet MS"/>
                <w:highlight w:val="yellow"/>
              </w:rPr>
              <w:t xml:space="preserve">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>7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non ha denunciato i fatti all’autorità giudiziaria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proofErr w:type="gramEnd"/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proofErr w:type="gramStart"/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comma</w:t>
            </w:r>
            <w:proofErr w:type="gramEnd"/>
            <w:r w:rsidR="004F1DE9" w:rsidRPr="00C62527">
              <w:rPr>
                <w:rFonts w:ascii="Trebuchet MS" w:hAnsi="Trebuchet MS"/>
                <w:sz w:val="20"/>
              </w:rPr>
              <w:t xml:space="preserve">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F93F3B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444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9427209</wp:posOffset>
                </wp:positionV>
                <wp:extent cx="2778760" cy="0"/>
                <wp:effectExtent l="0" t="0" r="21590" b="19050"/>
                <wp:wrapNone/>
                <wp:docPr id="17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8C8D6E" id="Line 166" o:spid="_x0000_s1026" style="position:absolute;z-index:-2516920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    <w10:wrap anchorx="page" anchory="page"/>
              </v:line>
            </w:pict>
          </mc:Fallback>
        </mc:AlternateConten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Motivi legati al pagamento </w:t>
            </w:r>
            <w:proofErr w:type="gramStart"/>
            <w:r w:rsidRPr="00C62527">
              <w:rPr>
                <w:rFonts w:ascii="Trebuchet MS" w:hAnsi="Trebuchet MS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</w:rPr>
              <w:t>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</w:rPr>
              <w:t xml:space="preserve">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1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</w:t>
            </w:r>
            <w:proofErr w:type="gramStart"/>
            <w:r w:rsidR="00E162D1" w:rsidRPr="00C62527">
              <w:rPr>
                <w:rFonts w:ascii="Trebuchet MS" w:hAnsi="Trebuchet MS"/>
                <w:sz w:val="20"/>
                <w:szCs w:val="20"/>
              </w:rPr>
              <w:t>).</w:t>
            </w:r>
            <w:proofErr w:type="gramEnd"/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</w:t>
            </w:r>
            <w:proofErr w:type="gramStart"/>
            <w:r w:rsidR="00D017E5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7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8" name="Line 165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868282" id="Group 164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By3LQ6ZwIAAE0FAAAOAAAAAAAAAAAAAAAAAC4CAABkcnMv&#10;ZTJvRG9jLnhtbFBLAQItABQABgAIAAAAIQDBllsn2wAAAAMBAAAPAAAAAAAAAAAAAAAAAMEEAABk&#10;cnMvZG93bnJldi54bWxQSwUGAAAAAAQABADzAAAAyQUAAAAA&#10;">
                      <v:line id="Line 165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4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5" name="Line 163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7F7F930" id="Group 162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98Zw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AisO98ZwIAAE0FAAAOAAAAAAAAAAAAAAAAAC4CAABkcnMv&#10;ZTJvRG9jLnhtbFBLAQItABQABgAIAAAAIQDBllsn2wAAAAMBAAAPAAAAAAAAAAAAAAAAAMEEAABk&#10;cnMvZG93bnJldi54bWxQSwUGAAAAAAQABADzAAAAyQUAAAAA&#10;">
                      <v:line id="Line 163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2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3" name="Line 161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95C1D2" id="Group 160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2tVTmGUCAABNBQAADgAAAAAAAAAAAAAAAAAuAgAAZHJzL2Uy&#10;b0RvYy54bWxQSwECLQAUAAYACAAAACEAwZZbJ9sAAAADAQAADwAAAAAAAAAAAAAAAAC/BAAAZHJz&#10;L2Rvd25yZXYueG1sUEsFBgAAAAAEAAQA8wAAAMcFAAAAAA==&#10;">
                      <v:line id="Line 161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jVfMUAAADcAAAADwAAAGRycy9kb3ducmV2LnhtbESPQWvCQBSE74L/YXlCb7rRorSpq4hQ&#10;Wggipl68PbOv2WD2bchuY/z3riD0OMzMN8xy3dtadNT6yrGC6SQBQVw4XXGp4PjzOX4D4QOyxtox&#10;KbiRh/VqOFhiqt2VD9TloRQRwj5FBSaEJpXSF4Ys+olriKP361qLIcq2lLrFa4TbWs6SZCEtVhwX&#10;DDa0NVRc8j+r4JydjofLPAtfu+4920vsN/neKPUy6jcfIAL14T/8bH9rBbPFKz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jVfM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0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1" name="Line 159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6122A0" id="Group 158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MP3M6mUCAABNBQAADgAAAAAAAAAAAAAAAAAuAgAAZHJzL2Uy&#10;b0RvYy54bWxQSwECLQAUAAYACAAAACEAwZZbJ9sAAAADAQAADwAAAAAAAAAAAAAAAAC/BAAAZHJz&#10;L2Rvd25yZXYueG1sUEsFBgAAAAAEAAQA8wAAAMcFAAAAAA==&#10;">
                      <v:line id="Line 159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258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259" name="Line 15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5FB72F" id="Group 15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">
                      <v:line id="Line 15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dettagliate</w:t>
            </w:r>
            <w:proofErr w:type="gramEnd"/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547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8924289</wp:posOffset>
                </wp:positionV>
                <wp:extent cx="2778760" cy="0"/>
                <wp:effectExtent l="0" t="0" r="21590" b="19050"/>
                <wp:wrapNone/>
                <wp:docPr id="16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2336C9" id="Line 155" o:spid="_x0000_s1026" style="position:absolute;z-index:-2516910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649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9256394</wp:posOffset>
                </wp:positionV>
                <wp:extent cx="2778760" cy="0"/>
                <wp:effectExtent l="0" t="0" r="21590" b="19050"/>
                <wp:wrapNone/>
                <wp:docPr id="16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A1E3BA" id="Line 154" o:spid="_x0000_s1026" style="position:absolute;z-index:-251689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752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9590404</wp:posOffset>
                </wp:positionV>
                <wp:extent cx="2779395" cy="0"/>
                <wp:effectExtent l="0" t="0" r="20955" b="19050"/>
                <wp:wrapNone/>
                <wp:docPr id="16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2697F4" id="Line 153" o:spid="_x0000_s1026" style="position:absolute;z-index:-2516889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56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7" name="Line 15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0BA04B2" id="Group 15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OZg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EuusI5mAgAATQUAAA4AAAAAAAAAAAAAAAAALgIAAGRycy9l&#10;Mm9Eb2MueG1sUEsBAi0AFAAGAAgAAAAhAMGWWyfbAAAAAwEAAA8AAAAAAAAAAAAAAAAAwAQAAGRy&#10;cy9kb3ducmV2LnhtbFBLBQYAAAAABAAEAPMAAADIBQAAAAA=&#10;">
                      <v:line id="Line 15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3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31" name="Line 150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2292745" id="Group 149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zGJiI2UCAABLBQAADgAAAAAAAAAAAAAAAAAuAgAAZHJzL2Uy&#10;b0RvYy54bWxQSwECLQAUAAYACAAAACEAwZZbJ9sAAAADAQAADwAAAAAAAAAAAAAAAAC/BAAAZHJz&#10;L2Rvd25yZXYueG1sUEsFBgAAAAAEAAQA8wAAAMcFAAAAAA==&#10;">
                      <v:line id="Line 150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80005" cy="6985"/>
                      <wp:effectExtent l="9525" t="9525" r="10795" b="2540"/>
                      <wp:docPr id="28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0005" cy="6985"/>
                                <a:chOff x="0" y="0"/>
                                <a:chExt cx="4063" cy="11"/>
                              </a:xfrm>
                            </wpg:grpSpPr>
                            <wps:wsp>
                              <wps:cNvPr id="29" name="Line 148"/>
                              <wps:cNvCnPr/>
                              <wps:spPr bwMode="auto">
                                <a:xfrm>
                                  <a:off x="0" y="5"/>
                                  <a:ext cx="40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1A51E7A" id="Group 147" o:spid="_x0000_s1026" style="width:203.15pt;height:.55pt;mso-position-horizontal-relative:char;mso-position-vertical-relative:line" coordsize="40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">
                      <v:line id="Line 148" o:spid="_x0000_s1027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2sm8QAAADbAAAADwAAAGRycy9kb3ducmV2LnhtbESPzYrCQBCE78K+w9ALXkQn5iAaHcVd&#10;cNGL+PcATaZNYjI9ITMbo0/vLCx4LKrqK2qx6kwlWmpcYVnBeBSBIE6tLjhTcDlvhlMQziNrrCyT&#10;ggc5WC0/egtMtL3zkdqTz0SAsEtQQe59nUjp0pwMupGtiYN3tY1BH2STSd3gPcBNJeMomkiDBYeF&#10;HGv6ziktT79GQTE4DsrtT/z12Me7p74dDi2Va6X6n916DsJT59/h//ZWK4hn8Pc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aybxAAAANsAAAAPAAAAAAAAAAAA&#10;AAAAAKECAABkcnMvZG93bnJldi54bWxQSwUGAAAAAAQABAD5AAAAkgMAAAAA&#10;" strokeweight=".18419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7" name="Line 146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E21D918" id="Group 145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7szy6GUCAABLBQAADgAAAAAAAAAAAAAAAAAuAgAAZHJzL2Uy&#10;b0RvYy54bWxQSwECLQAUAAYACAAAACEAwZZbJ9sAAAADAQAADwAAAAAAAAAAAAAAAAC/BAAAZHJz&#10;L2Rvd25yZXYueG1sUEsFBgAAAAAEAAQA8wAAAMcFAAAAAA==&#10;">
                      <v:line id="Line 146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4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" name="Line 144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E2C870E" id="Group 143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MsmG1lmAgAASwUAAA4AAAAAAAAAAAAAAAAALgIAAGRycy9l&#10;Mm9Eb2MueG1sUEsBAi0AFAAGAAgAAAAhAMGWWyfbAAAAAwEAAA8AAAAAAAAAAAAAAAAAwAQAAGRy&#10;cy9kb3ducmV2LnhtbFBLBQYAAAAABAAEAPMAAADIBQAAAAA=&#10;">
                      <v:line id="Line 144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6X1MMAAADbAAAADwAAAGRycy9kb3ducmV2LnhtbESPQWvCQBSE7wX/w/IEb3WjYNHoKiJI&#10;hVDE6MXbM/vMBrNvQ3Yb03/fLRQ8DjPzDbPa9LYWHbW+cqxgMk5AEBdOV1wquJz373MQPiBrrB2T&#10;gh/ysFkP3laYavfkE3V5KEWEsE9RgQmhSaX0hSGLfuwa4ujdXWsxRNmWUrf4jHBby2mSfEiLFccF&#10;gw3tDBWP/NsquGXXy+kxy8LnV7fIjhL7bX40So2G/XYJIlAfXuH/9kErmM7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ul9T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e sicurezza sul lavoro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nonché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provvedimenti</w:t>
            </w:r>
            <w:proofErr w:type="gramEnd"/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 xml:space="preserve">subordinata ai sensi dell’art. 110, comma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2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3" name="Line 14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4C49E72" id="Group 14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sdEB62ICAABLBQAADgAAAAAAAAAAAAAAAAAuAgAAZHJzL2Uyb0Rv&#10;Yy54bWxQSwECLQAUAAYACAAAACEAGD76xdsAAAADAQAADwAAAAAAAAAAAAAAAAC8BAAAZHJzL2Rv&#10;d25yZXYueG1sUEsFBgAAAAAEAAQA8wAAAMQFAAAAAA==&#10;">
                      <v:line id="Line 14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1" name="Line 140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029125" id="Group 139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">
                      <v:line id="Line 140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8544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5529579</wp:posOffset>
                </wp:positionV>
                <wp:extent cx="2905125" cy="0"/>
                <wp:effectExtent l="0" t="0" r="9525" b="19050"/>
                <wp:wrapNone/>
                <wp:docPr id="15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6F360B" id="Line 138" o:spid="_x0000_s1026" style="position:absolute;z-index:-251687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art. 110, comma 3,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proofErr w:type="gram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proofErr w:type="gram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</w:t>
            </w:r>
            <w:proofErr w:type="gram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,</w:t>
            </w:r>
            <w:proofErr w:type="gram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specificando la tipologia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18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19" name="Line 13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7FE9760" id="Group 13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">
                      <v:line id="Line 13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9XbMIAAADb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gq/v8QD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9XbM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adottato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956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3279774</wp:posOffset>
                </wp:positionV>
                <wp:extent cx="2842895" cy="0"/>
                <wp:effectExtent l="0" t="0" r="14605" b="19050"/>
                <wp:wrapNone/>
                <wp:docPr id="14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8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0F638D" id="Line 135" o:spid="_x0000_s1026" style="position:absolute;z-index:-2516869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059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5898514</wp:posOffset>
                </wp:positionV>
                <wp:extent cx="2969260" cy="0"/>
                <wp:effectExtent l="0" t="0" r="21590" b="19050"/>
                <wp:wrapNone/>
                <wp:docPr id="1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38FCE9" id="Line 134" o:spid="_x0000_s1026" style="position:absolute;z-index:-2516858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161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7077074</wp:posOffset>
                </wp:positionV>
                <wp:extent cx="2969260" cy="0"/>
                <wp:effectExtent l="0" t="0" r="21590" b="19050"/>
                <wp:wrapNone/>
                <wp:docPr id="14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7AE87D" id="Line 133" o:spid="_x0000_s1026" style="position:absolute;z-index:-2516848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descrivere le misure adottate per risolvere il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della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concorrenza</w:t>
            </w:r>
            <w:proofErr w:type="gramEnd"/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1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17" name="Line 13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B17B95" id="Group 13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KADK/WICAABLBQAADgAAAAAAAAAAAAAAAAAuAgAAZHJzL2Uyb0Rv&#10;Yy54bWxQSwECLQAUAAYACAAAACEAGD76xdsAAAADAQAADwAAAAAAAAAAAAAAAAC8BAAAZHJzL2Rv&#10;d25yZXYueG1sUEsFBgAAAAAEAAQA8wAAAMQFAAAAAA==&#10;">
                      <v:line id="Line 13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proofErr w:type="gramStart"/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proofErr w:type="gramEnd"/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(articolo</w:t>
            </w:r>
            <w:proofErr w:type="gramStart"/>
            <w:r w:rsidR="00943851">
              <w:t xml:space="preserve">  </w:t>
            </w:r>
            <w:proofErr w:type="gramEnd"/>
            <w:r w:rsidR="00943851">
              <w:t xml:space="preserve">80, comma 2 e comma 5, </w:t>
            </w:r>
            <w:proofErr w:type="spellStart"/>
            <w:r w:rsidR="00943851">
              <w:t>lett</w:t>
            </w:r>
            <w:proofErr w:type="spellEnd"/>
            <w:r w:rsidR="00943851">
              <w:t xml:space="preserve">. </w:t>
            </w:r>
            <w:r w:rsidR="00943851">
              <w:rPr>
                <w:rStyle w:val="Enfasicorsivo"/>
              </w:rPr>
              <w:t>f),</w:t>
            </w:r>
            <w:proofErr w:type="spellStart"/>
            <w:r w:rsidR="00943851">
              <w:rPr>
                <w:rStyle w:val="Enfasicorsivo"/>
              </w:rPr>
              <w:t>fter</w:t>
            </w:r>
            <w:proofErr w:type="spellEnd"/>
            <w:r w:rsidR="00943851">
              <w:rPr>
                <w:rStyle w:val="Enfasicorsivo"/>
              </w:rPr>
              <w:t>) g), h), i), l), m)</w:t>
            </w:r>
            <w:r w:rsidR="00943851">
              <w:t xml:space="preserve"> del Codice e art. </w:t>
            </w:r>
            <w:proofErr w:type="gramStart"/>
            <w:r w:rsidR="00943851">
              <w:t>53 comma 16-ter</w:t>
            </w:r>
            <w:proofErr w:type="gramEnd"/>
            <w:r w:rsidR="00943851">
              <w:t xml:space="preserve"> del D. </w:t>
            </w:r>
            <w:proofErr w:type="spellStart"/>
            <w:r w:rsidR="00943851">
              <w:t>Lgs</w:t>
            </w:r>
            <w:proofErr w:type="spellEnd"/>
            <w:r w:rsidR="00943851">
              <w:t>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rientra in una delle cause di decadenza, sospensione o di divieto previste dall’articolo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67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9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spellStart"/>
            <w:proofErr w:type="gram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operatore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(art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. 80 co. 5 </w:t>
            </w:r>
            <w:proofErr w:type="spellStart"/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lett</w:t>
            </w:r>
            <w:proofErr w:type="spell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.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f)bis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operatore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 xml:space="preserve">(art. 80 co. 5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lett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 xml:space="preserve">. f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ter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>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falsa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 xml:space="preserve">L’operatore economico ha violato il divieto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emanante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1315" cy="7620"/>
                      <wp:effectExtent l="9525" t="9525" r="13335" b="1905"/>
                      <wp:docPr id="14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315" cy="7620"/>
                                <a:chOff x="0" y="0"/>
                                <a:chExt cx="4569" cy="12"/>
                              </a:xfrm>
                            </wpg:grpSpPr>
                            <wps:wsp>
                              <wps:cNvPr id="15" name="Line 130"/>
                              <wps:cNvCnPr/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6E7BDD2" id="Group 129" o:spid="_x0000_s1026" style="width:228.45pt;height:.6pt;mso-position-horizontal-relative:char;mso-position-vertical-relative:line" coordsize="4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">
                      <v:line id="Line 130" o:spid="_x0000_s1027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proofErr w:type="gramStart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di</w:t>
            </w:r>
            <w:proofErr w:type="gramEnd"/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offerta</w:t>
            </w:r>
            <w:proofErr w:type="gramEnd"/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18"/>
              </w:rPr>
              <w:t>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proofErr w:type="gramStart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3264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5906134</wp:posOffset>
                </wp:positionV>
                <wp:extent cx="3071495" cy="0"/>
                <wp:effectExtent l="0" t="0" r="14605" b="19050"/>
                <wp:wrapNone/>
                <wp:docPr id="14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14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7BB4A0" id="Line 128" o:spid="_x0000_s1026" style="position:absolute;z-index:-2516838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Quanti dipendenti occupa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attualmente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proofErr w:type="gramStart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proofErr w:type="gramStart"/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3" name="Line 127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5598A7C" id="Group 126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FxN+OdlAgAASwUAAA4AAAAAAAAAAAAAAAAALgIAAGRycy9lMm9E&#10;b2MueG1sUEsBAi0AFAAGAAgAAAAhAMx6Ee3ZAAAAAwEAAA8AAAAAAAAAAAAAAAAAvwQAAGRycy9k&#10;b3ducmV2LnhtbFBLBQYAAAAABAAEAPMAAADFBQAAAAA=&#10;">
                      <v:line id="Line 127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dghsIAAADbAAAADwAAAGRycy9kb3ducmV2LnhtbERPTWvCQBC9F/oflil4q5sqlTZ1lVAQ&#10;hSBi6qW3aXaaDWZnQ3ZN4r/vCkJv83ifs1yPthE9db52rOBlmoAgLp2uuVJw+to8v4HwAVlj45gU&#10;XMnDevX4sMRUu4GP1BehEjGEfYoKTAhtKqUvDVn0U9cSR+7XdRZDhF0ldYdDDLeNnCXJQlqsOTYY&#10;bOnTUHkuLlbBT/59Op5f87Dd9+/5QeKYFQej1ORpzD5ABBrDv/ju3uk4fw6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dgh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1" name="Line 125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6324371" id="Group 124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O4JrTZlAgAASwUAAA4AAAAAAAAAAAAAAAAALgIAAGRycy9lMm9E&#10;b2MueG1sUEsBAi0AFAAGAAgAAAAhAMx6Ee3ZAAAAAwEAAA8AAAAAAAAAAAAAAAAAvwQAAGRycy9k&#10;b3ducmV2LnhtbFBLBQYAAAAABAAEAPMAAADFBQAAAAA=&#10;">
                      <v:line id="Line 125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basIAAADbAAAADwAAAGRycy9kb3ducmV2LnhtbERPTWvCQBC9F/wPywi91Y2FFo1uRAql&#10;Qihi9NLbNDtmQ7KzIbvG9N93BcHbPN7nrDejbcVAva8dK5jPEhDEpdM1VwpOx8+XBQgfkDW2jknB&#10;H3nYZJOnNabaXflAQxEqEUPYp6jAhNClUvrSkEU/cx1x5M6utxgi7Cupe7zGcNvK1yR5lxZrjg0G&#10;O/owVDbFxSr4zX9Oh+YtD1/fwzLfSxy3xd4o9TwdtysQgcbwEN/dOx3nz+H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lba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9" name="Line 123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6A2FDD8" id="Group 122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M1hjyplAgAASQUAAA4AAAAAAAAAAAAAAAAALgIAAGRycy9lMm9E&#10;b2MueG1sUEsBAi0AFAAGAAgAAAAhAMx6Ee3ZAAAAAwEAAA8AAAAAAAAAAAAAAAAAvwQAAGRycy9k&#10;b3ducmV2LnhtbFBLBQYAAAAABAAEAPMAAADFBQAAAAA=&#10;">
                      <v:line id="Line 123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E3H8QAAADaAAAADwAAAGRycy9kb3ducmV2LnhtbESPQWvCQBSE70L/w/IKvenGQqWJ2YgU&#10;SgtBxNRLb8/sMxvMvg3ZbYz/3i0Uehxm5hsm30y2EyMNvnWsYLlIQBDXTrfcKDh+vc9fQfiArLFz&#10;TApu5GFTPMxyzLS78oHGKjQiQthnqMCE0GdS+tqQRb9wPXH0zm6wGKIcGqkHvEa47eRzkqykxZbj&#10;gsGe3gzVl+rHKjiV38fD5aUMH7sxLfcSp221N0o9PU7bNYhAU/gP/7U/tYIUfq/EG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TcfxAAAANo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si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dichiara di essere a conoscenza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A00C22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di tracciabilità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195060" cy="401320"/>
                <wp:effectExtent l="9525" t="9525" r="5715" b="8255"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Pr="00456F51" w:rsidRDefault="00216E32" w:rsidP="004C5879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Parte IV </w:t>
                            </w:r>
                          </w:p>
                          <w:p w:rsidR="00216E32" w:rsidRPr="00456F51" w:rsidRDefault="00216E32" w:rsidP="004C5879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CRITERI DI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1" o:spid="_x0000_s1062" type="#_x0000_t202" style="width:487.8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" fillcolor="yellow" strokeweight=".48pt">
                <v:textbox inset="0,0,0,0">
                  <w:txbxContent>
                    <w:p w:rsidR="00216E32" w:rsidRPr="00456F51" w:rsidRDefault="00216E32" w:rsidP="004C5879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 xml:space="preserve">Parte IV </w:t>
                      </w:r>
                    </w:p>
                    <w:p w:rsidR="00216E32" w:rsidRPr="00456F51" w:rsidRDefault="00216E32" w:rsidP="004C5879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>CRITERI DI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F93F3B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195060" cy="367665"/>
                <wp:effectExtent l="0" t="0" r="15240" b="13335"/>
                <wp:wrapTopAndBottom/>
                <wp:docPr id="13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676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20"/>
                              <w:ind w:left="108" w:right="18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b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 parte IV senza compilare nessun'altra sezione della parte 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3" type="#_x0000_t202" style="position:absolute;margin-left:51pt;margin-top:9.65pt;width:487.8pt;height:28.95pt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" fillcolor="#bebebe" strokecolor="#000009" strokeweight=".48pt">
                <v:textbox inset="0,0,0,0">
                  <w:txbxContent>
                    <w:p w:rsidR="00216E32" w:rsidRDefault="00216E32">
                      <w:pPr>
                        <w:spacing w:before="20"/>
                        <w:ind w:left="108" w:right="183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b/>
                          <w:sz w:val="15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b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della parte 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</w:t>
            </w:r>
            <w:r w:rsidR="00A00C22">
              <w:rPr>
                <w:rFonts w:ascii="Trebuchet MS" w:hAnsi="Trebuchet MS"/>
                <w:sz w:val="20"/>
                <w:szCs w:val="20"/>
              </w:rPr>
              <w:t xml:space="preserve"> cui appartiene il </w:t>
            </w:r>
            <w:proofErr w:type="gramStart"/>
            <w:r w:rsidR="00A00C22">
              <w:rPr>
                <w:rFonts w:ascii="Trebuchet MS" w:hAnsi="Trebuchet MS"/>
                <w:sz w:val="20"/>
                <w:szCs w:val="20"/>
              </w:rPr>
              <w:t>soggetto</w:t>
            </w:r>
            <w:proofErr w:type="gramEnd"/>
            <w:r w:rsidR="00A00C22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Indicare (denominazione albo,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AF122B" w:rsidRDefault="00AF122B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Pr="00C62527" w:rsidRDefault="00304585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lastRenderedPageBreak/>
        <w:t>C - CAPACITÀ TECNICHE E PROFESSIONALI</w:t>
      </w:r>
    </w:p>
    <w:p w:rsidR="00F91D97" w:rsidRPr="00C62527" w:rsidRDefault="00F93F3B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225425</wp:posOffset>
                </wp:positionV>
                <wp:extent cx="6210300" cy="317500"/>
                <wp:effectExtent l="0" t="0" r="19050" b="25400"/>
                <wp:wrapTopAndBottom/>
                <wp:docPr id="1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1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365620" w:rsidRDefault="00216E32">
                            <w:pPr>
                              <w:spacing w:before="4" w:line="254" w:lineRule="auto"/>
                              <w:ind w:left="103" w:right="103"/>
                              <w:jc w:val="both"/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</w:pPr>
                            <w:r w:rsidRPr="00365620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4" type="#_x0000_t202" style="position:absolute;margin-left:51.25pt;margin-top:17.75pt;width:489pt;height:25pt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" filled="f" strokeweight=".48pt">
                <v:textbox inset="0,0,0,0">
                  <w:txbxContent>
                    <w:p w:rsidR="00216E32" w:rsidRPr="00365620" w:rsidRDefault="00216E32">
                      <w:pPr>
                        <w:spacing w:before="4" w:line="254" w:lineRule="auto"/>
                        <w:ind w:left="103" w:right="103"/>
                        <w:jc w:val="both"/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</w:pPr>
                      <w:r w:rsidRPr="00365620"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10461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528"/>
      </w:tblGrid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AF7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3749F3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.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>
              <w:rPr>
                <w:rFonts w:ascii="Verdana" w:hAnsi="Verdana"/>
                <w:b/>
                <w:sz w:val="20"/>
                <w:szCs w:val="20"/>
              </w:rPr>
              <w:t>400.000,00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  <w:r w:rsidRPr="00003642">
              <w:rPr>
                <w:rFonts w:ascii="Verdana" w:hAnsi="Verdana"/>
                <w:b/>
                <w:sz w:val="20"/>
                <w:szCs w:val="20"/>
              </w:rPr>
              <w:t>0.000</w:t>
            </w:r>
            <w:r>
              <w:rPr>
                <w:rFonts w:ascii="Verdana" w:hAnsi="Verdana"/>
                <w:b/>
                <w:sz w:val="20"/>
                <w:szCs w:val="20"/>
              </w:rPr>
              <w:t>,00</w:t>
            </w:r>
          </w:p>
          <w:p w:rsidR="00747AF7" w:rsidRDefault="00747AF7" w:rsidP="00747AF7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D026BC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3749F3" w:rsidRPr="001B54F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i/>
                <w:color w:val="00000A"/>
                <w:kern w:val="1"/>
              </w:rPr>
            </w:pPr>
            <w:r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>.</w:t>
            </w:r>
            <w:r w:rsidR="003749F3"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 xml:space="preserve"> </w:t>
            </w:r>
          </w:p>
          <w:p w:rsidR="00D026BC" w:rsidRP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color w:val="00000A"/>
                <w:kern w:val="1"/>
                <w:sz w:val="20"/>
                <w:szCs w:val="20"/>
              </w:rPr>
            </w:pPr>
          </w:p>
          <w:p w:rsidR="001660A9" w:rsidRPr="00C62527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1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1134"/>
              <w:gridCol w:w="1417"/>
              <w:gridCol w:w="2268"/>
            </w:tblGrid>
            <w:tr w:rsidR="00AF122B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ATTIVITA’ SVOLTA 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  <w:r w:rsidR="00304585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LAVORI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DATA APPROVAZIONE/</w:t>
                  </w:r>
                </w:p>
                <w:p w:rsidR="00AF122B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ULTIMAZIONE 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ID. OPERE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GRADO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>IMMOBILE /UBICAZIONE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TITOLARE</w:t>
                  </w:r>
                </w:p>
                <w:p w:rsidR="00304585" w:rsidRP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/</w:t>
                  </w:r>
                  <w:proofErr w:type="gramStart"/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COMPONENTE</w:t>
                  </w:r>
                  <w:proofErr w:type="gramEnd"/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RTP</w:t>
                  </w: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747AF7">
              <w:rPr>
                <w:rFonts w:ascii="Trebuchet MS" w:eastAsia="Calibri" w:hAnsi="Trebuchet MS"/>
                <w:b/>
                <w:color w:val="000000"/>
                <w:kern w:val="1"/>
                <w:sz w:val="18"/>
                <w:szCs w:val="18"/>
              </w:rPr>
              <w:t>eventualmente</w:t>
            </w: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747AF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="00AF122B"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C752E" w:rsidRPr="00C62527" w:rsidRDefault="00FC752E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</w:p>
    <w:p w:rsidR="00F91D97" w:rsidRPr="006A1EA3" w:rsidRDefault="00690D39" w:rsidP="006A1EA3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Requisito: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756C52">
              <w:rPr>
                <w:b/>
              </w:rPr>
              <w:t>Possesso</w:t>
            </w:r>
            <w:r>
              <w:t xml:space="preserve"> di una </w:t>
            </w:r>
            <w:r w:rsidRPr="008247C1">
              <w:rPr>
                <w:b/>
              </w:rPr>
              <w:t>valutazione di conformità</w:t>
            </w:r>
            <w:r>
              <w:t xml:space="preserve"> del proprio sistema di gestione della </w:t>
            </w:r>
            <w:r w:rsidRPr="008247C1">
              <w:rPr>
                <w:b/>
              </w:rPr>
              <w:t>qualità</w:t>
            </w:r>
            <w:r>
              <w:t xml:space="preserve"> alla norma UNI EN ISO 9001</w:t>
            </w:r>
            <w:r w:rsidRPr="00680040">
              <w:t xml:space="preserve"> </w:t>
            </w:r>
            <w:r w:rsidRPr="00373445">
              <w:t>idonea, pertinente</w:t>
            </w:r>
            <w:r>
              <w:t xml:space="preserve"> e proporzionata al seguente oggetto: </w:t>
            </w:r>
            <w:r>
              <w:rPr>
                <w:i/>
              </w:rPr>
              <w:t xml:space="preserve">servizi cimiteriali </w:t>
            </w:r>
            <w:proofErr w:type="gramStart"/>
            <w:r>
              <w:rPr>
                <w:i/>
              </w:rPr>
              <w:t xml:space="preserve">( </w:t>
            </w:r>
            <w:proofErr w:type="gramEnd"/>
            <w:r>
              <w:rPr>
                <w:i/>
              </w:rPr>
              <w:t xml:space="preserve">o analoga dizione) EA </w:t>
            </w:r>
            <w:r>
              <w:rPr>
                <w:b/>
              </w:rPr>
              <w:t xml:space="preserve">/IAF </w:t>
            </w:r>
            <w:r>
              <w:rPr>
                <w:i/>
              </w:rPr>
              <w:t>39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proofErr w:type="gramEnd"/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8E5616" w:rsidRDefault="00476517" w:rsidP="00476517">
            <w:pPr>
              <w:pStyle w:val="Paragrafoelenco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ind w:left="0"/>
              <w:rPr>
                <w:rFonts w:cs="Arial"/>
              </w:rPr>
            </w:pPr>
            <w:r w:rsidRPr="00756C52">
              <w:rPr>
                <w:rFonts w:cs="Arial"/>
                <w:b/>
              </w:rPr>
              <w:t>Possesso</w:t>
            </w:r>
            <w:r w:rsidRPr="008E5616">
              <w:rPr>
                <w:rFonts w:cs="Arial"/>
                <w:b/>
              </w:rPr>
              <w:t xml:space="preserve"> </w:t>
            </w:r>
            <w:r w:rsidRPr="008E5616">
              <w:rPr>
                <w:rFonts w:cs="Arial"/>
              </w:rPr>
              <w:t xml:space="preserve">di </w:t>
            </w:r>
            <w:r w:rsidRPr="008247C1">
              <w:rPr>
                <w:rFonts w:cs="Arial"/>
                <w:b/>
              </w:rPr>
              <w:t>valutazione di conformità</w:t>
            </w:r>
            <w:r w:rsidRPr="008E5616">
              <w:rPr>
                <w:rFonts w:cs="Arial"/>
              </w:rPr>
              <w:t xml:space="preserve"> delle proprie </w:t>
            </w:r>
            <w:r w:rsidRPr="008E5616">
              <w:rPr>
                <w:rFonts w:cs="Calibri"/>
                <w:b/>
              </w:rPr>
              <w:t>misure di gestione ambientale</w:t>
            </w:r>
            <w:r>
              <w:rPr>
                <w:rFonts w:cs="Calibri"/>
                <w:b/>
              </w:rPr>
              <w:t xml:space="preserve"> alla norma</w:t>
            </w:r>
            <w:r w:rsidRPr="008E5616">
              <w:rPr>
                <w:rFonts w:cs="Calibri"/>
              </w:rPr>
              <w:t xml:space="preserve"> </w:t>
            </w:r>
            <w:r>
              <w:rPr>
                <w:rFonts w:cs="Calibri"/>
                <w:i/>
              </w:rPr>
              <w:t>UNI EN ISO 14001:</w:t>
            </w:r>
            <w:proofErr w:type="gramStart"/>
            <w:r>
              <w:rPr>
                <w:rFonts w:cs="Calibri"/>
                <w:i/>
              </w:rPr>
              <w:t>2015</w:t>
            </w:r>
            <w:r w:rsidRPr="0025419F">
              <w:rPr>
                <w:rFonts w:cs="Calibri"/>
              </w:rPr>
              <w:t xml:space="preserve">  </w:t>
            </w:r>
            <w:r w:rsidRPr="00373445">
              <w:rPr>
                <w:rFonts w:cs="Arial"/>
              </w:rPr>
              <w:t>idonea</w:t>
            </w:r>
            <w:proofErr w:type="gramEnd"/>
            <w:r w:rsidRPr="00373445">
              <w:rPr>
                <w:rFonts w:cs="Arial"/>
              </w:rPr>
              <w:t>, pertinente</w:t>
            </w:r>
            <w:r>
              <w:rPr>
                <w:rFonts w:cs="Arial"/>
              </w:rPr>
              <w:t xml:space="preserve"> e proporzionata al seguente oggetto: </w:t>
            </w:r>
            <w:r>
              <w:rPr>
                <w:rFonts w:cs="Arial"/>
                <w:i/>
              </w:rPr>
              <w:t xml:space="preserve">servizi cimiteriali ( o analoga dizione) EA </w:t>
            </w:r>
            <w:r>
              <w:rPr>
                <w:rFonts w:cs="Arial"/>
                <w:b/>
              </w:rPr>
              <w:t xml:space="preserve">/IAF </w:t>
            </w:r>
            <w:r>
              <w:rPr>
                <w:rFonts w:cs="Arial"/>
                <w:i/>
              </w:rPr>
              <w:t>39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quali altri mezzi di prova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 ai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60156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312335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312335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60156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</w:t>
            </w:r>
            <w:proofErr w:type="gramStart"/>
            <w:r w:rsidRPr="003F0335">
              <w:rPr>
                <w:rFonts w:ascii="Trebuchet MS" w:hAnsi="Trebuchet MS"/>
                <w:sz w:val="20"/>
              </w:rPr>
              <w:t>(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proofErr w:type="gram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 xml:space="preserve">SOGGETTI nei confronti dei quali opera l’esclusione di cui ai commi </w:t>
      </w:r>
      <w:proofErr w:type="gramStart"/>
      <w:r w:rsidRPr="00AD6D56">
        <w:rPr>
          <w:b/>
          <w:sz w:val="20"/>
          <w:szCs w:val="20"/>
        </w:rPr>
        <w:t>1</w:t>
      </w:r>
      <w:proofErr w:type="gramEnd"/>
      <w:r w:rsidRPr="00AD6D56">
        <w:rPr>
          <w:b/>
          <w:sz w:val="20"/>
          <w:szCs w:val="20"/>
        </w:rPr>
        <w:t xml:space="preserve">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060156" w:rsidRPr="00D23EF8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060156" w:rsidRDefault="00060156" w:rsidP="00060156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060156" w:rsidRDefault="00060156" w:rsidP="00060156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Pr="00C62527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13335</wp:posOffset>
                </wp:positionV>
                <wp:extent cx="6264910" cy="204470"/>
                <wp:effectExtent l="0" t="0" r="21590" b="2413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4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060156">
                            <w:pPr>
                              <w:spacing w:before="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VI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DICHIARAZIONI FINALI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65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" fillcolor="yellow" strokeweight=".48pt">
                <v:textbox inset="0,0,0,0">
                  <w:txbxContent>
                    <w:p w:rsidR="00216E32" w:rsidRDefault="00216E32" w:rsidP="00060156">
                      <w:pPr>
                        <w:spacing w:before="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VI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DICHIARAZIONI FINALI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3C78AA" w:rsidRDefault="00060156" w:rsidP="00060156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 xml:space="preserve">le informazioni riportate nelle precedenti parti da II a V sono veritiere e corrette e che il sottoscritto/i sottoscritti </w:t>
      </w:r>
      <w:proofErr w:type="gramStart"/>
      <w:r w:rsidRPr="003C78AA">
        <w:rPr>
          <w:sz w:val="20"/>
          <w:szCs w:val="20"/>
        </w:rPr>
        <w:t>è</w:t>
      </w:r>
      <w:proofErr w:type="gramEnd"/>
      <w:r w:rsidRPr="003C78AA">
        <w:rPr>
          <w:sz w:val="20"/>
          <w:szCs w:val="20"/>
        </w:rPr>
        <w:t>/sono consapevole/consapevoli delle conseguenze di una grave falsa dichiarazione, ai sensi dell’articolo 76 del DPR 445/2000.</w:t>
      </w:r>
    </w:p>
    <w:p w:rsidR="00060156" w:rsidRPr="003C78AA" w:rsidRDefault="00060156" w:rsidP="00060156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proofErr w:type="gramStart"/>
      <w:r w:rsidRPr="003C78AA">
        <w:rPr>
          <w:rFonts w:ascii="Trebuchet MS" w:hAnsi="Trebuchet MS"/>
          <w:sz w:val="20"/>
          <w:szCs w:val="20"/>
        </w:rPr>
        <w:t>40</w:t>
      </w:r>
      <w:proofErr w:type="gramEnd"/>
      <w:r w:rsidRPr="003C78AA">
        <w:rPr>
          <w:rFonts w:ascii="Trebuchet MS" w:hAnsi="Trebuchet MS"/>
          <w:sz w:val="20"/>
          <w:szCs w:val="20"/>
        </w:rPr>
        <w:t>, 43 e 46 del DPR 445/2000, il sottoscritto/I sottoscritti dichiara/dichiarano: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proofErr w:type="spellStart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>la</w:t>
      </w:r>
      <w:proofErr w:type="spellEnd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proofErr w:type="gramStart"/>
      <w:r w:rsidRPr="003C78AA">
        <w:rPr>
          <w:rFonts w:ascii="Trebuchet MS" w:hAnsi="Trebuchet MS"/>
          <w:sz w:val="20"/>
          <w:szCs w:val="20"/>
        </w:rPr>
        <w:t>(</w:t>
      </w:r>
      <w:proofErr w:type="gramEnd"/>
      <w:r w:rsidRPr="003C78AA">
        <w:rPr>
          <w:rFonts w:ascii="Trebuchet MS" w:hAnsi="Trebuchet MS"/>
          <w:sz w:val="20"/>
          <w:szCs w:val="20"/>
        </w:rPr>
        <w:footnoteReference w:id="1"/>
      </w:r>
      <w:proofErr w:type="gramStart"/>
      <w:r w:rsidRPr="003C78AA">
        <w:rPr>
          <w:rFonts w:ascii="Trebuchet MS" w:hAnsi="Trebuchet MS"/>
          <w:sz w:val="20"/>
          <w:szCs w:val="20"/>
        </w:rPr>
        <w:t>),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oppure</w:t>
      </w:r>
    </w:p>
    <w:p w:rsidR="00060156" w:rsidRPr="003C78AA" w:rsidRDefault="00060156" w:rsidP="00060156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</w:t>
      </w:r>
      <w:proofErr w:type="gramStart"/>
      <w:r w:rsidRPr="003C78AA">
        <w:rPr>
          <w:rFonts w:ascii="Trebuchet MS" w:hAnsi="Trebuchet MS"/>
          <w:sz w:val="20"/>
          <w:szCs w:val="20"/>
        </w:rPr>
        <w:t>oggetto</w:t>
      </w:r>
      <w:proofErr w:type="gramEnd"/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3C78AA">
        <w:rPr>
          <w:rFonts w:ascii="Trebuchet MS" w:hAnsi="Trebuchet MS"/>
          <w:b/>
          <w:sz w:val="20"/>
          <w:szCs w:val="20"/>
        </w:rPr>
        <w:lastRenderedPageBreak/>
        <w:t>Firma digitale</w:t>
      </w:r>
    </w:p>
    <w:p w:rsidR="00480E51" w:rsidRDefault="00480E51" w:rsidP="00060156">
      <w:pPr>
        <w:spacing w:before="4"/>
        <w:ind w:left="107"/>
        <w:jc w:val="center"/>
        <w:rPr>
          <w:rFonts w:ascii="Trebuchet MS" w:hAnsi="Trebuchet MS"/>
          <w:b/>
          <w:sz w:val="20"/>
        </w:rPr>
      </w:pPr>
    </w:p>
    <w:sectPr w:rsidR="00480E51" w:rsidSect="006A1EA3">
      <w:headerReference w:type="default" r:id="rId11"/>
      <w:footerReference w:type="default" r:id="rId12"/>
      <w:pgSz w:w="11910" w:h="16840"/>
      <w:pgMar w:top="426" w:right="1137" w:bottom="0" w:left="709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32" w:rsidRDefault="00216E32">
      <w:r>
        <w:separator/>
      </w:r>
    </w:p>
  </w:endnote>
  <w:endnote w:type="continuationSeparator" w:id="0">
    <w:p w:rsidR="00216E32" w:rsidRDefault="0021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010305"/>
      <w:docPartObj>
        <w:docPartGallery w:val="Page Numbers (Bottom of Page)"/>
        <w:docPartUnique/>
      </w:docPartObj>
    </w:sdtPr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BCB">
          <w:rPr>
            <w:noProof/>
          </w:rPr>
          <w:t>4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641467"/>
      <w:docPartObj>
        <w:docPartGallery w:val="Page Numbers (Bottom of Page)"/>
        <w:docPartUnique/>
      </w:docPartObj>
    </w:sdtPr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3F">
          <w:rPr>
            <w:noProof/>
          </w:rPr>
          <w:t>27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32" w:rsidRDefault="00216E32">
      <w:r>
        <w:separator/>
      </w:r>
    </w:p>
  </w:footnote>
  <w:footnote w:type="continuationSeparator" w:id="0">
    <w:p w:rsidR="00216E32" w:rsidRDefault="00216E32">
      <w:r>
        <w:continuationSeparator/>
      </w:r>
    </w:p>
  </w:footnote>
  <w:footnote w:id="1">
    <w:p w:rsidR="00216E32" w:rsidRPr="003E60D1" w:rsidRDefault="00216E32" w:rsidP="00060156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32" w:rsidRDefault="00216E32">
    <w:pPr>
      <w:pStyle w:val="Corpotesto"/>
      <w:spacing w:line="14" w:lineRule="auto"/>
      <w:rPr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6032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775335</wp:posOffset>
              </wp:positionV>
              <wp:extent cx="6195695" cy="17145"/>
              <wp:effectExtent l="5080" t="13335" r="9525" b="762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5695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DC4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3.65pt;margin-top:61.05pt;width:487.85pt;height:1.35pt;z-index:50324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aH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60" behindDoc="1" locked="0" layoutInCell="1" allowOverlap="1">
              <wp:simplePos x="0" y="0"/>
              <wp:positionH relativeFrom="page">
                <wp:posOffset>4083050</wp:posOffset>
              </wp:positionH>
              <wp:positionV relativeFrom="page">
                <wp:posOffset>442595</wp:posOffset>
              </wp:positionV>
              <wp:extent cx="2794000" cy="720725"/>
              <wp:effectExtent l="0" t="0" r="635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214" w:right="21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216E32" w:rsidRPr="001928CD" w:rsidRDefault="00216E32" w:rsidP="00B46E36">
                          <w:pPr>
                            <w:tabs>
                              <w:tab w:val="left" w:pos="439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A1B32">
                            <w:rPr>
                              <w:rFonts w:ascii="Times New Roman"/>
                            </w:rPr>
                            <w:t xml:space="preserve">          </w:t>
                          </w:r>
                          <w:r w:rsidRPr="001928CD">
                            <w:rPr>
                              <w:sz w:val="20"/>
                              <w:szCs w:val="20"/>
                            </w:rPr>
                            <w:t>SETTORE AFFARI GENERALI</w:t>
                          </w:r>
                        </w:p>
                        <w:p w:rsidR="00216E32" w:rsidRPr="001928CD" w:rsidRDefault="00216E32" w:rsidP="00A66563">
                          <w:pPr>
                            <w:ind w:left="214" w:right="210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                   SERVIZIO GARE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321.5pt;margin-top:34.85pt;width:220pt;height:56.75pt;z-index:-7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" filled="f" stroked="f">
              <v:textbox inset="0,0,0,0">
                <w:txbxContent>
                  <w:p w:rsidR="00216E32" w:rsidRDefault="00216E32">
                    <w:pPr>
                      <w:ind w:left="214" w:right="210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  <w:p w:rsidR="00216E32" w:rsidRPr="001928CD" w:rsidRDefault="00216E32" w:rsidP="00B46E36">
                    <w:pPr>
                      <w:tabs>
                        <w:tab w:val="left" w:pos="4395"/>
                      </w:tabs>
                      <w:rPr>
                        <w:sz w:val="20"/>
                        <w:szCs w:val="20"/>
                      </w:rPr>
                    </w:pPr>
                    <w:r w:rsidRPr="006A1B32">
                      <w:rPr>
                        <w:rFonts w:ascii="Times New Roman"/>
                      </w:rPr>
                      <w:t xml:space="preserve">          </w:t>
                    </w:r>
                    <w:r w:rsidRPr="001928CD">
                      <w:rPr>
                        <w:sz w:val="20"/>
                        <w:szCs w:val="20"/>
                      </w:rPr>
                      <w:t>SETTORE AFFARI GENERALI</w:t>
                    </w:r>
                  </w:p>
                  <w:p w:rsidR="00216E32" w:rsidRPr="001928CD" w:rsidRDefault="00216E32" w:rsidP="00A66563">
                    <w:pPr>
                      <w:ind w:left="214" w:right="210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                   SERVIZIO GARE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36" behindDoc="1" locked="0" layoutInCell="1" allowOverlap="1">
              <wp:simplePos x="0" y="0"/>
              <wp:positionH relativeFrom="page">
                <wp:posOffset>1127760</wp:posOffset>
              </wp:positionH>
              <wp:positionV relativeFrom="page">
                <wp:posOffset>445770</wp:posOffset>
              </wp:positionV>
              <wp:extent cx="2346960" cy="717550"/>
              <wp:effectExtent l="0" t="0" r="15240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77" w:right="76" w:hanging="1"/>
                            <w:jc w:val="center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COMUNE </w:t>
                          </w: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DI SESTO FIORENTINO </w:t>
                          </w:r>
                        </w:p>
                        <w:p w:rsidR="00216E32" w:rsidRDefault="00216E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Bj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" filled="f" stroked="f">
              <v:textbox inset="0,0,0,0">
                <w:txbxContent>
                  <w:p w:rsidR="00216E32" w:rsidRDefault="00216E32">
                    <w:pPr>
                      <w:ind w:left="77" w:right="76" w:hanging="1"/>
                      <w:jc w:val="center"/>
                      <w:rPr>
                        <w:rFonts w:ascii="Times New Roman"/>
                        <w:sz w:val="26"/>
                      </w:rPr>
                    </w:pP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COMUNE </w:t>
                    </w: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DI SESTO FIORENTINO </w:t>
                    </w:r>
                  </w:p>
                  <w:p w:rsidR="00216E32" w:rsidRDefault="00216E32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32" w:rsidRDefault="00216E32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>
    <w:nsid w:val="3219213C"/>
    <w:multiLevelType w:val="hybridMultilevel"/>
    <w:tmpl w:val="50F2D58E"/>
    <w:lvl w:ilvl="0" w:tplc="B29CA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4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5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6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7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8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9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2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3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4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5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7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8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2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15"/>
  </w:num>
  <w:num w:numId="6">
    <w:abstractNumId w:val="38"/>
  </w:num>
  <w:num w:numId="7">
    <w:abstractNumId w:val="14"/>
  </w:num>
  <w:num w:numId="8">
    <w:abstractNumId w:val="18"/>
  </w:num>
  <w:num w:numId="9">
    <w:abstractNumId w:val="24"/>
  </w:num>
  <w:num w:numId="10">
    <w:abstractNumId w:val="9"/>
  </w:num>
  <w:num w:numId="11">
    <w:abstractNumId w:val="34"/>
  </w:num>
  <w:num w:numId="12">
    <w:abstractNumId w:val="41"/>
  </w:num>
  <w:num w:numId="13">
    <w:abstractNumId w:val="32"/>
  </w:num>
  <w:num w:numId="14">
    <w:abstractNumId w:val="39"/>
  </w:num>
  <w:num w:numId="15">
    <w:abstractNumId w:val="6"/>
  </w:num>
  <w:num w:numId="16">
    <w:abstractNumId w:val="30"/>
  </w:num>
  <w:num w:numId="17">
    <w:abstractNumId w:val="10"/>
  </w:num>
  <w:num w:numId="18">
    <w:abstractNumId w:val="29"/>
  </w:num>
  <w:num w:numId="19">
    <w:abstractNumId w:val="21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20"/>
  </w:num>
  <w:num w:numId="25">
    <w:abstractNumId w:val="27"/>
  </w:num>
  <w:num w:numId="26">
    <w:abstractNumId w:val="42"/>
  </w:num>
  <w:num w:numId="27">
    <w:abstractNumId w:val="36"/>
  </w:num>
  <w:num w:numId="28">
    <w:abstractNumId w:val="11"/>
  </w:num>
  <w:num w:numId="29">
    <w:abstractNumId w:val="35"/>
  </w:num>
  <w:num w:numId="30">
    <w:abstractNumId w:val="28"/>
  </w:num>
  <w:num w:numId="31">
    <w:abstractNumId w:val="5"/>
  </w:num>
  <w:num w:numId="32">
    <w:abstractNumId w:val="31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40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001458"/>
    <w:rsid w:val="00005392"/>
    <w:rsid w:val="0002790A"/>
    <w:rsid w:val="0005051A"/>
    <w:rsid w:val="00060156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6C0C"/>
    <w:rsid w:val="002004DA"/>
    <w:rsid w:val="002061F0"/>
    <w:rsid w:val="00216E32"/>
    <w:rsid w:val="00227B29"/>
    <w:rsid w:val="00233FB8"/>
    <w:rsid w:val="00253153"/>
    <w:rsid w:val="0025684B"/>
    <w:rsid w:val="002839CC"/>
    <w:rsid w:val="00304585"/>
    <w:rsid w:val="00312335"/>
    <w:rsid w:val="00365620"/>
    <w:rsid w:val="003749F3"/>
    <w:rsid w:val="00374CDE"/>
    <w:rsid w:val="003A57BE"/>
    <w:rsid w:val="003C4144"/>
    <w:rsid w:val="003C7974"/>
    <w:rsid w:val="003D1430"/>
    <w:rsid w:val="003E3FB7"/>
    <w:rsid w:val="003E5364"/>
    <w:rsid w:val="003F0335"/>
    <w:rsid w:val="004359B0"/>
    <w:rsid w:val="00446ACE"/>
    <w:rsid w:val="00456F51"/>
    <w:rsid w:val="00476517"/>
    <w:rsid w:val="00480E51"/>
    <w:rsid w:val="004971B5"/>
    <w:rsid w:val="004C5879"/>
    <w:rsid w:val="004E2F37"/>
    <w:rsid w:val="004F1DE9"/>
    <w:rsid w:val="004F3E5E"/>
    <w:rsid w:val="00551577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607F7"/>
    <w:rsid w:val="00677E3D"/>
    <w:rsid w:val="006861C8"/>
    <w:rsid w:val="00690D39"/>
    <w:rsid w:val="00697E3E"/>
    <w:rsid w:val="006A1B32"/>
    <w:rsid w:val="006A1EA3"/>
    <w:rsid w:val="006C7CF5"/>
    <w:rsid w:val="006D38FC"/>
    <w:rsid w:val="006E5C92"/>
    <w:rsid w:val="00714FA1"/>
    <w:rsid w:val="00733641"/>
    <w:rsid w:val="00744B3F"/>
    <w:rsid w:val="00747AF7"/>
    <w:rsid w:val="007A67B5"/>
    <w:rsid w:val="007B67A1"/>
    <w:rsid w:val="00817FDB"/>
    <w:rsid w:val="00884BCB"/>
    <w:rsid w:val="00904D6D"/>
    <w:rsid w:val="00943851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00C22"/>
    <w:rsid w:val="00A23A6E"/>
    <w:rsid w:val="00A37E47"/>
    <w:rsid w:val="00A66563"/>
    <w:rsid w:val="00A67F32"/>
    <w:rsid w:val="00A7315B"/>
    <w:rsid w:val="00AA0CAE"/>
    <w:rsid w:val="00AB2316"/>
    <w:rsid w:val="00AF122B"/>
    <w:rsid w:val="00AF4A5C"/>
    <w:rsid w:val="00B1433C"/>
    <w:rsid w:val="00B26BE6"/>
    <w:rsid w:val="00B376F3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23D63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B3EDE"/>
    <w:rsid w:val="00E118A5"/>
    <w:rsid w:val="00E162D1"/>
    <w:rsid w:val="00E45577"/>
    <w:rsid w:val="00E52C80"/>
    <w:rsid w:val="00E9558C"/>
    <w:rsid w:val="00EB21C2"/>
    <w:rsid w:val="00ED1477"/>
    <w:rsid w:val="00EE1C69"/>
    <w:rsid w:val="00EE426C"/>
    <w:rsid w:val="00F401DB"/>
    <w:rsid w:val="00F414A5"/>
    <w:rsid w:val="00F549A1"/>
    <w:rsid w:val="00F74FE5"/>
    <w:rsid w:val="00F80255"/>
    <w:rsid w:val="00F91D97"/>
    <w:rsid w:val="00F93F3B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6D88-0B62-4310-B1C3-04B069B5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5791</Words>
  <Characters>33013</Characters>
  <Application>Microsoft Office Word</Application>
  <DocSecurity>0</DocSecurity>
  <Lines>275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9</cp:revision>
  <dcterms:created xsi:type="dcterms:W3CDTF">2018-11-07T10:44:00Z</dcterms:created>
  <dcterms:modified xsi:type="dcterms:W3CDTF">2018-11-20T15:49:00Z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