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F93F3B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6268085" cy="426085"/>
                <wp:effectExtent l="9525" t="9525" r="8890" b="12065"/>
                <wp:docPr id="22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4260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697E3E">
                            <w:pPr>
                              <w:spacing w:before="2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DOCUMENTO DI GARA UNICO EUROPEO (DGUE)</w:t>
                            </w:r>
                          </w:p>
                          <w:p w:rsidR="00216E32" w:rsidRDefault="00216E32">
                            <w:pPr>
                              <w:spacing w:before="22"/>
                              <w:ind w:left="2916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              CONCORRENTE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" fillcolor="#f1f1f1" strokeweight=".72pt">
                <v:textbox inset="0,0,0,0">
                  <w:txbxContent>
                    <w:p w:rsidR="00216E32" w:rsidRDefault="00216E32" w:rsidP="00697E3E">
                      <w:pPr>
                        <w:spacing w:before="2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DOCUMENTO DI GARA UNICO EUROPEO (DGUE)</w:t>
                      </w:r>
                    </w:p>
                    <w:p w:rsidR="00216E32" w:rsidRDefault="00216E32">
                      <w:pPr>
                        <w:spacing w:before="22"/>
                        <w:ind w:left="2916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              CONCORRENTE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F93F3B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168275</wp:posOffset>
                </wp:positionV>
                <wp:extent cx="6264910" cy="401320"/>
                <wp:effectExtent l="0" t="0" r="21590" b="17780"/>
                <wp:wrapTopAndBottom/>
                <wp:docPr id="1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</w:t>
                            </w:r>
                          </w:p>
                          <w:p w:rsidR="00216E32" w:rsidRPr="00456F51" w:rsidRDefault="00216E32">
                            <w:pPr>
                              <w:spacing w:before="14"/>
                              <w:ind w:left="9" w:right="11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INFORMAZIONI SULLA PROCEDURA DI APPALTO E SULL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’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AMMINISTRAZIONE AGGIUDICATRICE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7" type="#_x0000_t202" style="position:absolute;margin-left:51pt;margin-top:13.25pt;width:493.3pt;height:31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    <v:textbox inset="0,0,0,0">
                  <w:txbxContent>
                    <w:p w:rsidR="00216E32" w:rsidRDefault="00216E32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</w:t>
                      </w:r>
                    </w:p>
                    <w:p w:rsidR="00216E32" w:rsidRPr="00456F51" w:rsidRDefault="00216E32">
                      <w:pPr>
                        <w:spacing w:before="14"/>
                        <w:ind w:left="9" w:right="11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INFORMAZIONI SULLA PROCEDURA DI APPALTO E SULL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’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AMMINISTRAZIONE AGGIUDICATRICE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F93F3B" w:rsidRDefault="00F74FE5" w:rsidP="00374CDE">
            <w:pPr>
              <w:pStyle w:val="TableParagraph"/>
              <w:ind w:left="145" w:right="310"/>
              <w:rPr>
                <w:rFonts w:ascii="Verdana" w:hAnsi="Verdana"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0042</w:t>
            </w:r>
            <w:r w:rsidR="00C62527" w:rsidRPr="00F93F3B">
              <w:rPr>
                <w:rFonts w:ascii="Verdana" w:hAnsi="Verdana"/>
                <w:color w:val="0000FF"/>
                <w:sz w:val="20"/>
                <w:szCs w:val="20"/>
              </w:rPr>
              <w:t>0</w:t>
            </w: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010480</w:t>
            </w:r>
            <w:r w:rsidR="00A00C22">
              <w:rPr>
                <w:rFonts w:ascii="Verdana" w:hAnsi="Verdana"/>
                <w:color w:val="0000FF"/>
                <w:sz w:val="20"/>
                <w:szCs w:val="20"/>
              </w:rPr>
              <w:t xml:space="preserve"> COMUNE DI SESTO FIORENTINO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dell’appalto</w:t>
            </w:r>
            <w:proofErr w:type="gram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E35965" w:rsidRDefault="00E35965" w:rsidP="00E35965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 w:rsidRPr="002C7C9B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Manifestazione d’interesse per procedura negoziata ex art. 36 c</w:t>
            </w:r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.2 </w:t>
            </w:r>
            <w:proofErr w:type="spell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lett</w:t>
            </w:r>
            <w:proofErr w:type="spellEnd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. b del </w:t>
            </w:r>
            <w:proofErr w:type="spell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D.Lgs.</w:t>
            </w:r>
            <w:proofErr w:type="spellEnd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 50/2016, a</w:t>
            </w:r>
            <w:r w:rsidRPr="002C7C9B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ffidamento Progettazione definitiva ed esecutiva, di Direzione dei Lavori e di redazione dei documenti di certificazioni relativo ad intervento di manutenzione Straordinaria per Adeguamento Sismico Scuola Primaria </w:t>
            </w:r>
            <w:proofErr w:type="spell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L.L.Radice</w:t>
            </w:r>
            <w:proofErr w:type="spellEnd"/>
          </w:p>
          <w:p w:rsidR="00A32131" w:rsidRDefault="00A32131" w:rsidP="00A32131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 w:rsidRPr="00890F08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CUP B91I18000140009</w:t>
            </w:r>
          </w:p>
          <w:p w:rsidR="00A32131" w:rsidRDefault="00A32131" w:rsidP="00A32131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CIG </w:t>
            </w:r>
            <w:r w:rsidRPr="00865031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77031990EA</w:t>
            </w:r>
          </w:p>
          <w:p w:rsidR="00A32131" w:rsidRPr="00865031" w:rsidRDefault="00A32131" w:rsidP="00A32131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n. gara </w:t>
            </w:r>
            <w:r w:rsidRPr="00865031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7261759</w:t>
            </w:r>
          </w:p>
          <w:p w:rsidR="00F91D97" w:rsidRPr="00C62527" w:rsidRDefault="00F91D97" w:rsidP="00CB3669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F91D97" w:rsidRPr="00CB3669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B376F3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  <w:p w:rsidR="00B376F3" w:rsidRPr="00C62527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Barrare il lotto per cui si partecipa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F93F3B" w:rsidRDefault="00F93F3B" w:rsidP="00F93F3B">
            <w:pPr>
              <w:adjustRightInd w:val="0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  <w:p w:rsidR="00CB3669" w:rsidRPr="00304585" w:rsidRDefault="00CB3669" w:rsidP="00F93F3B">
            <w:pPr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</w:tc>
      </w:tr>
    </w:tbl>
    <w:p w:rsidR="00F91D97" w:rsidRPr="00304585" w:rsidRDefault="00F91D97">
      <w:pPr>
        <w:pStyle w:val="Corpotesto"/>
        <w:spacing w:before="4"/>
        <w:rPr>
          <w:i w:val="0"/>
          <w:sz w:val="18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F93F3B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264910" cy="401320"/>
                <wp:effectExtent l="0" t="0" r="21590" b="17780"/>
                <wp:wrapTopAndBottom/>
                <wp:docPr id="1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II</w:t>
                            </w:r>
                          </w:p>
                          <w:p w:rsidR="00216E32" w:rsidRDefault="00216E32">
                            <w:pPr>
                              <w:spacing w:before="15"/>
                              <w:ind w:left="9" w:right="9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 xml:space="preserve">INFORMAZIONI SULL’OPERATORE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28" type="#_x0000_t202" style="position:absolute;margin-left:51pt;margin-top:14.9pt;width:493.3pt;height:31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    <v:textbox inset="0,0,0,0">
                  <w:txbxContent>
                    <w:p w:rsidR="00216E32" w:rsidRDefault="00216E32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II</w:t>
                      </w:r>
                    </w:p>
                    <w:p w:rsidR="00216E32" w:rsidRDefault="00216E32">
                      <w:pPr>
                        <w:spacing w:before="15"/>
                        <w:ind w:left="9" w:right="9"/>
                        <w:jc w:val="center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 xml:space="preserve">INFORMAZIONI SULL’OPERATORE </w:t>
                      </w:r>
                      <w:r>
                        <w:rPr>
                          <w:rFonts w:ascii="Trebuchet MS" w:hAnsi="Trebuchet MS"/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785495</wp:posOffset>
                </wp:positionV>
                <wp:extent cx="6264910" cy="216535"/>
                <wp:effectExtent l="0" t="0" r="21590" b="12065"/>
                <wp:wrapTopAndBottom/>
                <wp:docPr id="1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22"/>
                              <w:ind w:left="2825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A - Informazioni sull’operatore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29" type="#_x0000_t202" style="position:absolute;margin-left:51pt;margin-top:61.85pt;width:493.3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    <v:textbox inset="0,0,0,0">
                  <w:txbxContent>
                    <w:p w:rsidR="00216E32" w:rsidRDefault="00216E32">
                      <w:pPr>
                        <w:spacing w:before="22"/>
                        <w:ind w:left="2825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A - Informazioni sull’operatore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8"/>
        <w:rPr>
          <w:sz w:val="19"/>
        </w:rPr>
      </w:pP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  <w:p w:rsidR="00EB21C2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EB21C2" w:rsidRPr="00C62527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Persona a cui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comunicazione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Nominativo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proofErr w:type="gramEnd"/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quale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e-mail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</w:t>
            </w:r>
            <w:proofErr w:type="gramEnd"/>
            <w:r w:rsidR="00690D39" w:rsidRPr="00C62527">
              <w:rPr>
                <w:rFonts w:ascii="Trebuchet MS" w:hAnsi="Trebuchet MS"/>
                <w:sz w:val="20"/>
                <w:szCs w:val="20"/>
              </w:rPr>
              <w:t>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n.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ab/>
              <w:t>e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lastRenderedPageBreak/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C62527" w:rsidRDefault="00F91D97">
      <w:pPr>
        <w:pStyle w:val="Corpotesto"/>
        <w:rPr>
          <w:sz w:val="19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qualora</w:t>
      </w:r>
      <w:proofErr w:type="gramEnd"/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8"/>
          <w:footerReference w:type="default" r:id="rId9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</w:t>
            </w:r>
            <w:proofErr w:type="spellStart"/>
            <w:r w:rsidRPr="005E5D29">
              <w:rPr>
                <w:rFonts w:ascii="Trebuchet MS" w:hAnsi="Trebuchet MS"/>
              </w:rPr>
              <w:t>microimpresa</w:t>
            </w:r>
            <w:proofErr w:type="spellEnd"/>
            <w:r w:rsidRPr="005E5D29">
              <w:rPr>
                <w:rFonts w:ascii="Trebuchet MS" w:hAnsi="Trebuchet MS"/>
              </w:rPr>
              <w:t xml:space="preserve"> oppure un’impresa piccola o media? </w:t>
            </w:r>
            <w:r w:rsidRPr="005E5D29">
              <w:rPr>
                <w:rFonts w:ascii="Trebuchet MS" w:hAnsi="Trebuchet MS"/>
                <w:b/>
                <w:i/>
                <w:sz w:val="20"/>
              </w:rPr>
              <w:t>(3)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microimprese</w:t>
      </w:r>
      <w:proofErr w:type="gramEnd"/>
      <w:r w:rsidRPr="00374CDE">
        <w:rPr>
          <w:i/>
          <w:sz w:val="18"/>
          <w:szCs w:val="18"/>
        </w:rPr>
        <w:t>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piccole</w:t>
      </w:r>
      <w:proofErr w:type="gramEnd"/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50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medie</w:t>
      </w:r>
      <w:proofErr w:type="gramEnd"/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F93F3B">
      <w:pPr>
        <w:pStyle w:val="Corpotesto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169545</wp:posOffset>
                </wp:positionV>
                <wp:extent cx="6216650" cy="2181225"/>
                <wp:effectExtent l="0" t="0" r="12700" b="9525"/>
                <wp:wrapTopAndBottom/>
                <wp:docPr id="24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181225"/>
                          <a:chOff x="1020" y="267"/>
                          <a:chExt cx="9790" cy="3435"/>
                        </a:xfrm>
                      </wpg:grpSpPr>
                      <wps:wsp>
                        <wps:cNvPr id="24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32" y="276"/>
                            <a:ext cx="9770" cy="3416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132" y="276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132" y="545"/>
                            <a:ext cx="9566" cy="548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32" y="1093"/>
                            <a:ext cx="9566" cy="55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132" y="1642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132" y="1885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132" y="2154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132" y="2422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132" y="2691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132" y="2960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133" y="3181"/>
                            <a:ext cx="9452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132" y="3205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133" y="3424"/>
                            <a:ext cx="9453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2" y="3447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71"/>
                            <a:ext cx="9780" cy="34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6E32" w:rsidRPr="005E5D29" w:rsidRDefault="00216E32">
                              <w:pPr>
                                <w:spacing w:before="2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  <w:t>Solo in caso di appalti RISERVATI:</w:t>
                              </w:r>
                            </w:p>
                            <w:p w:rsidR="00216E32" w:rsidRPr="005E5D29" w:rsidRDefault="00216E32">
                              <w:pPr>
                                <w:spacing w:before="4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5E5D29" w:rsidRDefault="00216E32">
                              <w:pPr>
                                <w:spacing w:before="1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L’operatore economico è un laboratorio protetto, una impresa sociale o provvede all’esecuzione del</w:t>
                              </w:r>
                            </w:p>
                            <w:p w:rsidR="00216E32" w:rsidRPr="005E5D29" w:rsidRDefault="00216E32">
                              <w:pPr>
                                <w:spacing w:before="16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contratto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nel contesto di programmi di lavoro protetti (art. 112 del Codice)?</w:t>
                              </w:r>
                            </w:p>
                            <w:p w:rsidR="00216E32" w:rsidRPr="005E5D29" w:rsidRDefault="00216E32">
                              <w:pPr>
                                <w:spacing w:before="5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5E5D29" w:rsidRDefault="00216E32">
                              <w:pPr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  NO</w:t>
                              </w:r>
                              <w:proofErr w:type="gramEnd"/>
                            </w:p>
                            <w:p w:rsidR="00216E32" w:rsidRPr="005E5D29" w:rsidRDefault="00216E32">
                              <w:pPr>
                                <w:tabs>
                                  <w:tab w:val="left" w:pos="857"/>
                                  <w:tab w:val="left" w:pos="8841"/>
                                </w:tabs>
                                <w:spacing w:before="13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  SI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  <w:t xml:space="preserve">qual è la % corrispondente di lavoratori con disabilità o svantaggiati?  </w:t>
                              </w: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216E32" w:rsidRPr="005E5D29" w:rsidRDefault="00216E32">
                              <w:pPr>
                                <w:spacing w:before="6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1928CD" w:rsidRDefault="00216E32">
                              <w:pPr>
                                <w:spacing w:line="254" w:lineRule="auto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Se richiesto specificare a quale o quali categorie di lavoratori con disabilità o svantaggiati appartengono i dipendenti interessati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30" style="position:absolute;margin-left:51pt;margin-top:13.35pt;width:489.5pt;height:171.75pt;z-index:-251665408;mso-wrap-distance-left:0;mso-wrap-distance-right:0;mso-position-horizontal-relative:page;mso-position-vertical-relative:text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    <v:textbox inset="0,0,0,0">
                    <w:txbxContent>
                      <w:p w:rsidR="00216E32" w:rsidRPr="005E5D29" w:rsidRDefault="00216E32">
                        <w:pPr>
                          <w:spacing w:before="2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  <w:t>Solo in caso di appalti RISERVATI:</w:t>
                        </w:r>
                      </w:p>
                      <w:p w:rsidR="00216E32" w:rsidRPr="005E5D29" w:rsidRDefault="00216E32">
                        <w:pPr>
                          <w:spacing w:before="4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216E32" w:rsidRPr="005E5D29" w:rsidRDefault="00216E32">
                        <w:pPr>
                          <w:spacing w:before="1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L’operatore economico è un laboratorio protetto, una impresa sociale o provvede all’esecuzione del</w:t>
                        </w:r>
                      </w:p>
                      <w:p w:rsidR="00216E32" w:rsidRPr="005E5D29" w:rsidRDefault="00216E32">
                        <w:pPr>
                          <w:spacing w:before="16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contratto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 nel contesto di programmi di lavoro protetti (art. 112 del Codice)?</w:t>
                        </w:r>
                      </w:p>
                      <w:p w:rsidR="00216E32" w:rsidRPr="005E5D29" w:rsidRDefault="00216E32">
                        <w:pPr>
                          <w:spacing w:before="5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216E32" w:rsidRPr="005E5D29" w:rsidRDefault="00216E32">
                        <w:pPr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  NO</w:t>
                        </w:r>
                        <w:proofErr w:type="gramEnd"/>
                      </w:p>
                      <w:p w:rsidR="00216E32" w:rsidRPr="005E5D29" w:rsidRDefault="00216E32">
                        <w:pPr>
                          <w:tabs>
                            <w:tab w:val="left" w:pos="857"/>
                            <w:tab w:val="left" w:pos="8841"/>
                          </w:tabs>
                          <w:spacing w:before="13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  SI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  <w:t xml:space="preserve">qual è la % corrispondente di lavoratori con disabilità o svantaggiati?  </w:t>
                        </w: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</w:r>
                      </w:p>
                      <w:p w:rsidR="00216E32" w:rsidRPr="005E5D29" w:rsidRDefault="00216E32">
                        <w:pPr>
                          <w:spacing w:before="6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</w:p>
                      <w:p w:rsidR="00216E32" w:rsidRPr="001928CD" w:rsidRDefault="00216E32">
                        <w:pPr>
                          <w:spacing w:line="254" w:lineRule="auto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Se richiesto specificare a quale o quali categorie di lavoratori con disabilità o svantaggiati appartengono i dipendenti interessati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oppure possiede un certificato equivalente (ad esempio rilasciato nell’ambito nazionale di qualificazione o </w:t>
            </w:r>
            <w:proofErr w:type="spellStart"/>
            <w:r w:rsidRPr="00C62527">
              <w:rPr>
                <w:rFonts w:ascii="Trebuchet MS" w:hAnsi="Trebuchet MS"/>
                <w:sz w:val="20"/>
                <w:szCs w:val="20"/>
              </w:rPr>
              <w:t>prequalificazione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artt.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1928CD">
              <w:rPr>
                <w:rFonts w:ascii="Trebuchet MS" w:hAnsi="Trebuchet MS"/>
                <w:sz w:val="20"/>
                <w:szCs w:val="20"/>
              </w:rPr>
              <w:t>L</w:t>
            </w:r>
            <w:r w:rsidRPr="00C62527">
              <w:rPr>
                <w:rFonts w:ascii="Trebuchet MS" w:hAnsi="Trebuchet MS"/>
                <w:sz w:val="20"/>
                <w:szCs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.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presente </w:t>
            </w: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proofErr w:type="gramEnd"/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a) indicare la denominazione dell’elenco o del</w:t>
            </w:r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riferimento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  <w:proofErr w:type="gramEnd"/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d) l’iscrizione o la certificazione comprende tutti i</w:t>
            </w:r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criteri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(5)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proofErr w:type="gramEnd"/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1376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4624704</wp:posOffset>
                </wp:positionV>
                <wp:extent cx="2905760" cy="0"/>
                <wp:effectExtent l="0" t="0" r="27940" b="19050"/>
                <wp:wrapNone/>
                <wp:docPr id="2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571A8" id="Line 232" o:spid="_x0000_s1026" style="position:absolute;z-index:-2516951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i/>
                <w:sz w:val="20"/>
                <w:szCs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sz w:val="20"/>
                <w:szCs w:val="20"/>
              </w:rPr>
              <w:t>se</w:t>
            </w:r>
            <w:proofErr w:type="gramEnd"/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è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>elettronicamente</w:t>
            </w:r>
            <w:proofErr w:type="gramEnd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L'operatore economico partecipa alla procedura di appalto insieme ad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1765D9">
        <w:trPr>
          <w:trHeight w:val="3416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accertarsi</w:t>
            </w:r>
            <w:proofErr w:type="gramEnd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 xml:space="preserve"> che gli altri operatori interessati presentino un proprio documento distinto)</w:t>
            </w:r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</w:t>
            </w:r>
            <w:proofErr w:type="gramStart"/>
            <w:r w:rsidR="006861C8" w:rsidRPr="000F3631">
              <w:rPr>
                <w:rFonts w:ascii="Trebuchet MS" w:hAnsi="Trebuchet MS"/>
                <w:sz w:val="20"/>
                <w:szCs w:val="20"/>
              </w:rPr>
              <w:t>…….</w:t>
            </w:r>
            <w:proofErr w:type="gramEnd"/>
            <w:r w:rsidR="006861C8"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(mandatario) </w:t>
            </w:r>
          </w:p>
          <w:p w:rsidR="00F91D97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….</w:t>
            </w:r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216E32" w:rsidRPr="000F3631" w:rsidRDefault="00216E32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………………………………………………………………………………………………………………………………..G.P.</w:t>
            </w:r>
          </w:p>
          <w:p w:rsidR="00F91D97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744B3F" w:rsidRPr="000F3631" w:rsidRDefault="00744B3F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C62527" w:rsidRDefault="00F93F3B">
      <w:pPr>
        <w:pStyle w:val="Corpotesto"/>
        <w:spacing w:before="5"/>
        <w:rPr>
          <w:i w:val="0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220980</wp:posOffset>
                </wp:positionV>
                <wp:extent cx="6264910" cy="216535"/>
                <wp:effectExtent l="0" t="0" r="21590" b="12065"/>
                <wp:wrapTopAndBottom/>
                <wp:docPr id="24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22"/>
                              <w:ind w:left="1879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B - Informazioni sui rappresentanti dell’operatore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46" type="#_x0000_t202" style="position:absolute;margin-left:51pt;margin-top:17.4pt;width:493.3pt;height:17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" filled="f" strokeweight=".48pt">
                <v:textbox inset="0,0,0,0">
                  <w:txbxContent>
                    <w:p w:rsidR="00216E32" w:rsidRDefault="00216E32">
                      <w:pPr>
                        <w:spacing w:before="22"/>
                        <w:ind w:left="1879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B - Informazioni sui rappresentanti dell’operatore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</w:t>
      </w:r>
      <w:proofErr w:type="gramStart"/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compilare</w:t>
      </w:r>
      <w:proofErr w:type="gramEnd"/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indicare)</w:t>
      </w:r>
    </w:p>
    <w:p w:rsidR="00F91D97" w:rsidRPr="00DB3EDE" w:rsidRDefault="00F93F3B" w:rsidP="00884BCB">
      <w:pPr>
        <w:pStyle w:val="Corpotesto"/>
        <w:spacing w:before="9"/>
        <w:rPr>
          <w:i w:val="0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191135</wp:posOffset>
                </wp:positionV>
                <wp:extent cx="6158230" cy="356870"/>
                <wp:effectExtent l="0" t="0" r="0" b="5080"/>
                <wp:wrapTopAndBottom/>
                <wp:docPr id="241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Pr="00DB3EDE" w:rsidRDefault="00216E32">
                            <w:pPr>
                              <w:spacing w:before="148"/>
                              <w:ind w:left="2222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 w:rsidRPr="00DB3EDE">
                              <w:rPr>
                                <w:b/>
                              </w:rPr>
                              <w:t xml:space="preserve">B1 - 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>in caso di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 xml:space="preserve"> professionista singolo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47" type="#_x0000_t202" style="position:absolute;margin-left:55.2pt;margin-top:15.05pt;width:484.9pt;height:28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    <v:textbox inset="0,0,0,0">
                  <w:txbxContent>
                    <w:p w:rsidR="00216E32" w:rsidRPr="00DB3EDE" w:rsidRDefault="00216E32">
                      <w:pPr>
                        <w:spacing w:before="148"/>
                        <w:ind w:left="2222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 w:rsidRPr="00DB3EDE">
                        <w:rPr>
                          <w:b/>
                        </w:rPr>
                        <w:t xml:space="preserve">B1 - 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>in caso di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 xml:space="preserve"> professionista singolo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Default="00F91D97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Pr="00C62527" w:rsidRDefault="00DB3EDE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titolare</w:t>
            </w:r>
            <w:proofErr w:type="gramEnd"/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carica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  <w:spacing w:before="7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111760</wp:posOffset>
                </wp:positionV>
                <wp:extent cx="6257925" cy="1495425"/>
                <wp:effectExtent l="0" t="0" r="9525" b="9525"/>
                <wp:wrapTopAndBottom/>
                <wp:docPr id="12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95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B2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</w:rPr>
                              <w:t xml:space="preserve">–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in caso di s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>tudio associato</w:t>
                            </w:r>
                          </w:p>
                          <w:p w:rsidR="00884BCB" w:rsidRDefault="00884BCB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>oppure</w:t>
                            </w:r>
                            <w:proofErr w:type="gramEnd"/>
                          </w:p>
                          <w:p w:rsidR="00884BCB" w:rsidRDefault="00884BCB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</w:pPr>
                            <w:proofErr w:type="gramStart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società</w:t>
                            </w:r>
                            <w:proofErr w:type="gramEnd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di professionisti: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costituite esclusivamente tra professionisti iscritti negli appositi albi previsti dai vigenti ordinamenti professionali, nelle forme delle società di persone</w:t>
                            </w:r>
                            <w:r w:rsidRPr="00884B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di professionisti: le società costituite esclusivamente tra professionisti iscritti negli appositi albi previsti dai vigenti ordinamenti professionali, nelle forme delle società di persone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48" type="#_x0000_t202" style="position:absolute;margin-left:55.45pt;margin-top:8.8pt;width:492.75pt;height:117.7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" fillcolor="#f1f1f1" stroked="f">
                <v:textbox inset="0,0,0,0">
                  <w:txbxContent>
                    <w:p w:rsidR="00216E32" w:rsidRDefault="00216E32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B2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</w:rPr>
                        <w:t xml:space="preserve">– </w:t>
                      </w:r>
                      <w:r>
                        <w:rPr>
                          <w:rFonts w:ascii="Trebuchet MS" w:hAnsi="Trebuchet MS"/>
                          <w:b/>
                        </w:rPr>
                        <w:t>in caso di s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>tudio associato</w:t>
                      </w:r>
                    </w:p>
                    <w:p w:rsidR="00884BCB" w:rsidRDefault="00884BCB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b/>
                        </w:rPr>
                        <w:t>oppure</w:t>
                      </w:r>
                      <w:proofErr w:type="gramEnd"/>
                    </w:p>
                    <w:p w:rsidR="00884BCB" w:rsidRDefault="00884BCB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  <w:i/>
                          <w:sz w:val="20"/>
                        </w:rPr>
                      </w:pPr>
                      <w:proofErr w:type="gramStart"/>
                      <w:r w:rsidRPr="00884BCB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società</w:t>
                      </w:r>
                      <w:proofErr w:type="gramEnd"/>
                      <w:r w:rsidRPr="00884BCB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 xml:space="preserve"> di professionisti: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costituite esclusivamente tra professionisti iscritti negli appositi albi previsti dai vigenti ordinamenti professionali, nelle forme delle società di persone</w:t>
                      </w:r>
                      <w:r w:rsidRPr="00884B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di professionisti: le società costituite esclusivamente tra professionisti iscritti negli appositi albi previsti dai vigenti ordinamenti professionali, nelle forme delle società di persone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 xml:space="preserve">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l’amministratore</w:t>
      </w:r>
      <w:proofErr w:type="gramEnd"/>
      <w:r w:rsidRPr="00FA1ECA">
        <w:rPr>
          <w:i/>
          <w:sz w:val="18"/>
          <w:szCs w:val="18"/>
        </w:rPr>
        <w:t xml:space="preserve">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>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F93F3B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22400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2879089</wp:posOffset>
                </wp:positionV>
                <wp:extent cx="2779395" cy="0"/>
                <wp:effectExtent l="0" t="0" r="20955" b="19050"/>
                <wp:wrapNone/>
                <wp:docPr id="23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27BB" id="Line 227" o:spid="_x0000_s1026" style="position:absolute;z-index:-2516940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    <w10:wrap anchorx="page" anchory="page"/>
              </v:lin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23424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8284209</wp:posOffset>
                </wp:positionV>
                <wp:extent cx="2779395" cy="0"/>
                <wp:effectExtent l="0" t="0" r="20955" b="19050"/>
                <wp:wrapNone/>
                <wp:docPr id="23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B5585" id="Line 226" o:spid="_x0000_s1026" style="position:absolute;z-index:-2516930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  <w:p w:rsidR="00884BCB" w:rsidRPr="00C62527" w:rsidRDefault="00884BCB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>
              <w:rPr>
                <w:rFonts w:ascii="Trebuchet MS" w:hAnsi="Trebuchet MS"/>
                <w:sz w:val="20"/>
              </w:rPr>
              <w:t>atto</w:t>
            </w:r>
            <w:proofErr w:type="gramEnd"/>
            <w:r>
              <w:rPr>
                <w:rFonts w:ascii="Trebuchet MS" w:hAnsi="Trebuchet MS"/>
                <w:sz w:val="20"/>
              </w:rPr>
              <w:t xml:space="preserve"> costitutivo ___________________________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lastRenderedPageBreak/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247650</wp:posOffset>
                </wp:positionV>
                <wp:extent cx="6158230" cy="695325"/>
                <wp:effectExtent l="0" t="0" r="0" b="9525"/>
                <wp:wrapTopAndBottom/>
                <wp:docPr id="240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6953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Default="00216E32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</w:rPr>
                              <w:t>B3 – in caso di società di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 xml:space="preserve"> ingegneria</w:t>
                            </w:r>
                            <w:r w:rsidR="00884BCB"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: le società di capitali di cui ai capi V, VI e VII del titolo V del libro quinto del codice civile, ovvero nella forma di società cooperative</w:t>
                            </w:r>
                            <w:r w:rsidR="00884B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884BCB"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 consorzi stabili di società di professionisti e di società di ingegneria,</w:t>
                            </w:r>
                          </w:p>
                          <w:p w:rsidR="00884BCB" w:rsidRPr="00FA1ECA" w:rsidRDefault="00884BCB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proofErr w:type="gramEnd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consorzi stabili di società di professionisti e di società di ingegneria,</w:t>
                            </w:r>
                          </w:p>
                          <w:p w:rsidR="00216E32" w:rsidRPr="00FA1ECA" w:rsidRDefault="00216E32" w:rsidP="00FA1E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8.75pt;margin-top:19.5pt;width:484.9pt;height:54.7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" fillcolor="#f1f1f1" stroked="f">
                <v:textbox inset="0,0,0,0">
                  <w:txbxContent>
                    <w:p w:rsidR="00216E32" w:rsidRDefault="00216E32" w:rsidP="00FA1ECA">
                      <w:pPr>
                        <w:spacing w:before="148"/>
                        <w:ind w:left="1195"/>
                        <w:jc w:val="center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</w:rPr>
                        <w:t>B3 – in caso di società di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 xml:space="preserve"> ingegneria</w:t>
                      </w:r>
                      <w:r w:rsidR="00884BCB"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: le società di capitali di cui ai capi V, VI e VII del titolo V del libro quinto del codice civile, ovvero nella forma di società cooperative</w:t>
                      </w:r>
                      <w:r w:rsidR="00884B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="00884BCB"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 consorzi stabili di società di professionisti e di società di ingegneria,</w:t>
                      </w:r>
                    </w:p>
                    <w:p w:rsidR="00884BCB" w:rsidRPr="00FA1ECA" w:rsidRDefault="00884BCB" w:rsidP="00FA1ECA">
                      <w:pPr>
                        <w:spacing w:before="148"/>
                        <w:ind w:left="1195"/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proofErr w:type="gramStart"/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consorzi stabili di società di professionisti e di società di ingegneria,</w:t>
                      </w:r>
                    </w:p>
                    <w:p w:rsidR="00216E32" w:rsidRPr="00FA1ECA" w:rsidRDefault="00216E32" w:rsidP="00FA1ECA"/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Consiglieri di Gestione (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l’amministratore</w:t>
      </w:r>
      <w:proofErr w:type="gramEnd"/>
      <w:r w:rsidRPr="00FA1ECA">
        <w:rPr>
          <w:i/>
          <w:sz w:val="18"/>
          <w:szCs w:val="18"/>
        </w:rPr>
        <w:t xml:space="preserve">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B3669" w:rsidRDefault="00F91D97">
      <w:pPr>
        <w:pStyle w:val="Corpotesto"/>
      </w:pPr>
    </w:p>
    <w:p w:rsidR="00F91D97" w:rsidRPr="00CB3669" w:rsidRDefault="00F93F3B" w:rsidP="00A00C22">
      <w:pPr>
        <w:pStyle w:val="Corpotesto"/>
        <w:tabs>
          <w:tab w:val="left" w:pos="3975"/>
        </w:tabs>
        <w:spacing w:before="5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154305</wp:posOffset>
                </wp:positionV>
                <wp:extent cx="6271260" cy="184785"/>
                <wp:effectExtent l="9525" t="11430" r="5715" b="13335"/>
                <wp:wrapTopAndBottom/>
                <wp:docPr id="11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184785"/>
                          <a:chOff x="1015" y="281"/>
                          <a:chExt cx="9876" cy="298"/>
                        </a:xfrm>
                      </wpg:grpSpPr>
                      <wps:wsp>
                        <wps:cNvPr id="119" name="Line 225"/>
                        <wps:cNvCnPr/>
                        <wps:spPr bwMode="auto">
                          <a:xfrm>
                            <a:off x="1025" y="28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24"/>
                        <wps:cNvCnPr/>
                        <wps:spPr bwMode="auto">
                          <a:xfrm>
                            <a:off x="1020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23"/>
                        <wps:cNvCnPr/>
                        <wps:spPr bwMode="auto">
                          <a:xfrm>
                            <a:off x="10886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81"/>
                            <a:ext cx="9876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6E32" w:rsidRPr="00A00C22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 xml:space="preserve">C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w w:val="110"/>
                                  <w:highlight w:val="yellow"/>
                                </w:rPr>
                                <w:t xml:space="preserve">–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Informazioni sull’affidamento sulle capacità di altri soggetti</w:t>
                              </w:r>
                            </w:p>
                            <w:p w:rsidR="00216E32" w:rsidRPr="00165C7C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  <w:p w:rsidR="00216E32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50" style="position:absolute;margin-left:50.25pt;margin-top:12.15pt;width:493.8pt;height:14.55pt;z-index:-251661312;mso-wrap-distance-left:0;mso-wrap-distance-right:0;mso-position-horizontal-relative:page;mso-position-vertical-relative:text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">
                <v:line id="Line 225" o:spid="_x0000_s1051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G1f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dA6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G1fcIAAADcAAAADwAAAAAAAAAAAAAA&#10;AAChAgAAZHJzL2Rvd25yZXYueG1sUEsFBgAAAAAEAAQA+QAAAJADAAAAAA==&#10;" strokeweight=".48pt"/>
                <v:line id="Line 224" o:spid="_x0000_s1052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fWXcUAAADcAAAADwAAAGRycy9kb3ducmV2LnhtbESPQWvDMAyF74P+B6PBbquzHtaR1S1b&#10;oe0gp7WF7ihsNQ6N5RB7Sfbvp8NgN4n39N6n1WYKrRqoT01kA0/zAhSxja7h2sD5tHt8AZUyssM2&#10;Mhn4oQSb9exuhaWLI3/ScMy1khBOJRrwOXel1sl6CpjmsSMW7Rr7gFnWvtaux1HCQ6sXRfGsAzYs&#10;DR472nqyt+N3MDAcqq+hWka0h0v17u1u3yzHvTEP99PbK6hMU/43/11/OMFfCL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fWXcUAAADcAAAADwAAAAAAAAAA&#10;AAAAAAChAgAAZHJzL2Rvd25yZXYueG1sUEsFBgAAAAAEAAQA+QAAAJMDAAAAAA==&#10;" strokeweight=".48pt"/>
                <v:line id="Line 223" o:spid="_x0000_s1053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zxs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nzG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zxsIAAADcAAAADwAAAAAAAAAAAAAA&#10;AAChAgAAZHJzL2Rvd25yZXYueG1sUEsFBgAAAAAEAAQA+QAAAJADAAAAAA==&#10;" strokeweight=".48pt"/>
                <v:shape id="Text Box 222" o:spid="_x0000_s1054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216E32" w:rsidRPr="00A00C22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 xml:space="preserve">C </w:t>
                        </w:r>
                        <w:r w:rsidRPr="00A00C22">
                          <w:rPr>
                            <w:rFonts w:ascii="Trebuchet MS" w:hAnsi="Trebuchet MS"/>
                            <w:b/>
                            <w:w w:val="110"/>
                            <w:highlight w:val="yellow"/>
                          </w:rPr>
                          <w:t xml:space="preserve">–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Informazioni sull’affidamento sulle capacità di altri soggetti</w:t>
                        </w:r>
                      </w:p>
                      <w:p w:rsidR="00216E32" w:rsidRPr="00165C7C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  <w:p w:rsidR="00216E32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0C22">
        <w:tab/>
      </w:r>
    </w:p>
    <w:p w:rsidR="00F91D97" w:rsidRPr="00CB3669" w:rsidRDefault="00F93F3B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  <mc:AlternateContent>
          <mc:Choice Requires="wpg">
            <w:drawing>
              <wp:inline distT="0" distB="0" distL="0" distR="0">
                <wp:extent cx="6271260" cy="269240"/>
                <wp:effectExtent l="9525" t="9525" r="5715" b="6985"/>
                <wp:docPr id="113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69240"/>
                          <a:chOff x="0" y="0"/>
                          <a:chExt cx="9876" cy="272"/>
                        </a:xfrm>
                      </wpg:grpSpPr>
                      <wps:wsp>
                        <wps:cNvPr id="114" name="Line 220"/>
                        <wps:cNvCnPr/>
                        <wps:spPr bwMode="auto">
                          <a:xfrm>
                            <a:off x="10" y="26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19"/>
                        <wps:cNvCnPr/>
                        <wps:spPr bwMode="auto">
                          <a:xfrm>
                            <a:off x="5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18"/>
                        <wps:cNvCnPr/>
                        <wps:spPr bwMode="auto">
                          <a:xfrm>
                            <a:off x="9871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6E32" w:rsidRPr="00A00C22" w:rsidRDefault="00216E32" w:rsidP="00165C7C">
                              <w:pPr>
                                <w:spacing w:before="2"/>
                                <w:ind w:left="2835" w:right="2503"/>
                                <w:jc w:val="center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(</w:t>
                              </w:r>
                              <w:proofErr w:type="gramStart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art.</w:t>
                              </w:r>
                              <w:proofErr w:type="gramEnd"/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89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6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del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4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Codice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–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3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avvalimento)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6" o:spid="_x0000_s1055" style="width:493.8pt;height:21.2pt;mso-position-horizontal-relative:char;mso-position-vertical-relative:line" coordsize="987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">
                <v:line id="Line 220" o:spid="_x0000_s1056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    <v:line id="Line 219" o:spid="_x0000_s1057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/eM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y/eMIAAADcAAAADwAAAAAAAAAAAAAA&#10;AAChAgAAZHJzL2Rvd25yZXYueG1sUEsFBgAAAAAEAAQA+QAAAJADAAAAAA==&#10;" strokeweight=".48pt"/>
                <v:line id="Line 218" o:spid="_x0000_s1058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hD8IAAADcAAAADwAAAGRycy9kb3ducmV2LnhtbERPS2sCMRC+C/0PYQq9adYeVLZG0YIP&#10;2JNaaI9DMt0s3UyWTbq7/nsjCN7m43vOcj24WnTUhsqzgukkA0Gsvam4VPB12Y0XIEJENlh7JgVX&#10;CrBevYyWmBvf84m6cyxFCuGQowIbY5NLGbQlh2HiG+LE/frWYUywLaVpsU/hrpbvWTaTDitODRYb&#10;+rSk/87/TkF3KH66Yu5RH76LrdW7fTXv90q9vQ6bDxCRhvgUP9xHk+ZPZ3B/Jl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hD8IAAADcAAAADwAAAAAAAAAAAAAA&#10;AAChAgAAZHJzL2Rvd25yZXYueG1sUEsFBgAAAAAEAAQA+QAAAJADAAAAAA==&#10;" strokeweight=".48pt"/>
                <v:shape id="Text Box 217" o:spid="_x0000_s1059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216E32" w:rsidRPr="00A00C22" w:rsidRDefault="00216E32" w:rsidP="00165C7C">
                        <w:pPr>
                          <w:spacing w:before="2"/>
                          <w:ind w:left="2835" w:right="2503"/>
                          <w:jc w:val="center"/>
                          <w:rPr>
                            <w:rFonts w:ascii="Trebuchet MS" w:hAnsi="Trebuchet MS"/>
                            <w:b/>
                          </w:rPr>
                        </w:pP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(</w:t>
                        </w:r>
                        <w:proofErr w:type="gramStart"/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art.</w:t>
                        </w:r>
                        <w:proofErr w:type="gramEnd"/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89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6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del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4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Codice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–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3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avvalimento)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1D97" w:rsidRPr="00CB3669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B3669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B3669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CB3669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CB3669">
        <w:trPr>
          <w:trHeight w:val="123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CB3669">
              <w:rPr>
                <w:rFonts w:ascii="Trebuchet MS" w:hAnsi="Trebuchet MS"/>
                <w:sz w:val="20"/>
                <w:u w:val="single"/>
              </w:rPr>
              <w:t>per</w:t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CB3669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i</w:t>
            </w:r>
            <w:r w:rsidRPr="00CB3669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criteri</w:t>
            </w:r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e</w:t>
            </w:r>
            <w:r w:rsidRPr="00CB3669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le</w:t>
            </w:r>
            <w:r w:rsidRPr="00CB3669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regole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(eventuali)</w:t>
            </w:r>
            <w:r w:rsidRPr="00CB3669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della</w:t>
            </w:r>
            <w:r w:rsidRPr="00CB3669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parte</w:t>
            </w:r>
            <w:r w:rsidRPr="00CB3669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V?</w:t>
            </w:r>
          </w:p>
          <w:p w:rsidR="00F91D97" w:rsidRPr="00CB3669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CB3669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CB3669">
              <w:rPr>
                <w:rFonts w:ascii="Trebuchet MS" w:hAnsi="Trebuchet MS"/>
                <w:i/>
                <w:w w:val="95"/>
                <w:sz w:val="18"/>
              </w:rPr>
              <w:t>(</w:t>
            </w:r>
            <w:proofErr w:type="gramStart"/>
            <w:r w:rsidRPr="00CB3669">
              <w:rPr>
                <w:rFonts w:ascii="Trebuchet MS" w:hAnsi="Trebuchet MS"/>
                <w:i/>
                <w:w w:val="95"/>
                <w:sz w:val="18"/>
              </w:rPr>
              <w:t>barrare</w:t>
            </w:r>
            <w:proofErr w:type="gramEnd"/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B3669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CB3669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all’avvalimento)</w:t>
            </w:r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□</w:t>
            </w:r>
            <w:r w:rsidRPr="00CB3669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SI</w:t>
            </w:r>
            <w:r w:rsidRPr="00CB3669">
              <w:rPr>
                <w:rFonts w:ascii="Trebuchet MS" w:hAnsi="Trebuchet MS"/>
                <w:sz w:val="20"/>
              </w:rPr>
              <w:tab/>
            </w:r>
            <w:r w:rsidR="001765D9" w:rsidRPr="00CB3669">
              <w:rPr>
                <w:rFonts w:ascii="Trebuchet MS" w:hAnsi="Trebuchet MS"/>
                <w:sz w:val="20"/>
              </w:rPr>
              <w:t xml:space="preserve">□ </w:t>
            </w:r>
            <w:r w:rsidRPr="00CB3669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B3669">
        <w:trPr>
          <w:trHeight w:val="372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lastRenderedPageBreak/>
              <w:t xml:space="preserve">Se ricorre all’avvalimento dichiara di avvalersi, alle condizioni e nei limiti previsti dall’art. 89 </w:t>
            </w:r>
            <w:r w:rsidR="00C670C6" w:rsidRPr="00CB3669">
              <w:rPr>
                <w:rFonts w:ascii="Trebuchet MS" w:hAnsi="Trebuchet MS"/>
                <w:sz w:val="20"/>
              </w:rPr>
              <w:t>D</w:t>
            </w:r>
            <w:r w:rsidRPr="00CB3669">
              <w:rPr>
                <w:rFonts w:ascii="Trebuchet MS" w:hAnsi="Trebuchet MS"/>
                <w:sz w:val="20"/>
              </w:rPr>
              <w:t>.</w:t>
            </w:r>
            <w:r w:rsidR="00C670C6"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C670C6" w:rsidRPr="00CB3669">
              <w:rPr>
                <w:rFonts w:ascii="Trebuchet MS" w:hAnsi="Trebuchet MS"/>
                <w:sz w:val="20"/>
              </w:rPr>
              <w:t>L</w:t>
            </w:r>
            <w:r w:rsidRPr="00CB3669">
              <w:rPr>
                <w:rFonts w:ascii="Trebuchet MS" w:hAnsi="Trebuchet MS"/>
                <w:sz w:val="20"/>
              </w:rPr>
              <w:t>gs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>. 50/2016, dei requisiti di capacità economico- finanziaria e/o tecnico-professionali necessari per la partecipazione alla gara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B3669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Che la/le impresa/e di cui si avvale è/sono la/le seguente/i:</w:t>
            </w:r>
          </w:p>
          <w:p w:rsidR="00F91D97" w:rsidRPr="00CB3669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r w:rsidRPr="00CB3669">
              <w:rPr>
                <w:rFonts w:ascii="Trebuchet MS" w:hAnsi="Trebuchet MS"/>
                <w:i/>
                <w:sz w:val="18"/>
              </w:rPr>
              <w:t>(</w:t>
            </w:r>
            <w:proofErr w:type="gramStart"/>
            <w:r w:rsidRPr="00CB3669">
              <w:rPr>
                <w:rFonts w:ascii="Trebuchet MS" w:hAnsi="Trebuchet MS"/>
                <w:i/>
                <w:sz w:val="18"/>
              </w:rPr>
              <w:t>indicare</w:t>
            </w:r>
            <w:proofErr w:type="gramEnd"/>
            <w:r w:rsidRPr="00CB3669">
              <w:rPr>
                <w:rFonts w:ascii="Trebuchet MS" w:hAnsi="Trebuchet MS"/>
                <w:i/>
                <w:sz w:val="18"/>
              </w:rPr>
              <w:t xml:space="preserve"> i dati di tutte le imprese di cui l’operatore economico si avvale.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</w:t>
            </w:r>
            <w:r w:rsidR="00A00C22">
              <w:rPr>
                <w:rFonts w:ascii="Trebuchet MS" w:hAnsi="Trebuchet MS"/>
                <w:b/>
                <w:i/>
                <w:sz w:val="18"/>
              </w:rPr>
              <w:t xml:space="preserve">iascuna di queste imprese dovrà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compilare un proprio DGUE)</w:t>
            </w:r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proofErr w:type="gramStart"/>
            <w:r w:rsidRPr="00CB3669">
              <w:rPr>
                <w:rFonts w:ascii="Trebuchet MS" w:hAnsi="Trebuchet MS"/>
                <w:sz w:val="20"/>
              </w:rPr>
              <w:t>indicare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i requisiti di cui si avvale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81300" cy="8255"/>
                      <wp:effectExtent l="9525" t="9525" r="9525" b="1270"/>
                      <wp:docPr id="110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0" cy="8255"/>
                                <a:chOff x="0" y="0"/>
                                <a:chExt cx="4380" cy="13"/>
                              </a:xfrm>
                            </wpg:grpSpPr>
                            <wps:wsp>
                              <wps:cNvPr id="111" name="Line 215"/>
                              <wps:cNvCnPr/>
                              <wps:spPr bwMode="auto">
                                <a:xfrm>
                                  <a:off x="0" y="6"/>
                                  <a:ext cx="2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214"/>
                              <wps:cNvCnPr/>
                              <wps:spPr bwMode="auto">
                                <a:xfrm>
                                  <a:off x="2391" y="6"/>
                                  <a:ext cx="19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B69F5" id="Group 213" o:spid="_x0000_s1026" style="width:219pt;height:.65pt;mso-position-horizontal-relative:char;mso-position-vertical-relative:line" coordsize="43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">
                      <v:line id="Line 215" o:spid="_x0000_s1027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X8kcIAAADcAAAADwAAAGRycy9kb3ducmV2LnhtbERPTWvCQBC9C/6HZYTedJNCi42uIoJU&#10;CEVMvXgbs2M2mJ0N2TWm/75bKHibx/uc5Xqwjeip87VjBeksAUFcOl1zpeD0vZvOQfiArLFxTAp+&#10;yMN6NR4tMdPuwUfqi1CJGMI+QwUmhDaT0peGLPqZa4kjd3WdxRBhV0nd4SOG20a+Jsm7tFhzbDDY&#10;0tZQeSvuVsElP5+Ot7c8fH71H/lB4rApDkapl8mwWYAINISn+N+913F+msLfM/E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X8kcIAAADcAAAADwAAAAAAAAAAAAAA&#10;AAChAgAAZHJzL2Rvd25yZXYueG1sUEsFBgAAAAAEAAQA+QAAAJADAAAAAA==&#10;" strokeweight=".22817mm"/>
                      <v:line id="Line 214" o:spid="_x0000_s1028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di5s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dPZ/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di5sIAAADc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108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109" name="Line 21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E2A47" id="Group 21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">
                      <v:line id="Line 21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mSsMAAADc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pLC7zPxAln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6Zkr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Ragione 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>sociale</w:t>
            </w:r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Indirizzo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B3669">
              <w:rPr>
                <w:rFonts w:ascii="Trebuchet MS" w:hAnsi="Trebuchet MS"/>
                <w:sz w:val="20"/>
              </w:rPr>
              <w:t>C.f.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>/</w:t>
            </w:r>
            <w:proofErr w:type="spellStart"/>
            <w:r w:rsidRPr="00CB3669">
              <w:rPr>
                <w:rFonts w:ascii="Trebuchet MS" w:hAnsi="Trebuchet MS"/>
                <w:sz w:val="20"/>
              </w:rPr>
              <w:t>p.iva</w:t>
            </w:r>
            <w:proofErr w:type="spellEnd"/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B3669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Legale 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 xml:space="preserve">rappresentante 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proofErr w:type="gramEnd"/>
          </w:p>
        </w:tc>
      </w:tr>
    </w:tbl>
    <w:p w:rsidR="00F91D97" w:rsidRPr="00CB3669" w:rsidRDefault="00F93F3B">
      <w:pPr>
        <w:pStyle w:val="Corpotesto"/>
        <w:spacing w:before="7"/>
        <w:rPr>
          <w:i w:val="0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117475</wp:posOffset>
                </wp:positionV>
                <wp:extent cx="6210300" cy="45085"/>
                <wp:effectExtent l="0" t="0" r="19050" b="12065"/>
                <wp:wrapTopAndBottom/>
                <wp:docPr id="222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50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Pr="00AB2316" w:rsidRDefault="00216E32" w:rsidP="00A00C22">
                            <w:pPr>
                              <w:spacing w:before="4" w:line="254" w:lineRule="auto"/>
                              <w:ind w:right="100"/>
                              <w:jc w:val="both"/>
                              <w:rPr>
                                <w:strike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60" type="#_x0000_t202" style="position:absolute;margin-left:51pt;margin-top:9.25pt;width:489pt;height:3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" filled="f" strokeweight=".48pt">
                <v:textbox inset="0,0,0,0">
                  <w:txbxContent>
                    <w:p w:rsidR="00216E32" w:rsidRPr="00AB2316" w:rsidRDefault="00216E32" w:rsidP="00A00C22">
                      <w:pPr>
                        <w:spacing w:before="4" w:line="254" w:lineRule="auto"/>
                        <w:ind w:right="100"/>
                        <w:jc w:val="both"/>
                        <w:rPr>
                          <w:strike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  <w:rPr>
          <w:i w:val="0"/>
          <w:sz w:val="16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91D97" w:rsidRPr="00A00C22" w:rsidRDefault="00F93F3B" w:rsidP="00A00C22">
      <w:pPr>
        <w:pStyle w:val="Corpotesto"/>
        <w:rPr>
          <w:i w:val="0"/>
          <w:sz w:val="21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7968" behindDoc="1" locked="0" layoutInCell="1" allowOverlap="1" wp14:anchorId="5D3A3CD1" wp14:editId="1E3BF645">
                <wp:simplePos x="0" y="0"/>
                <wp:positionH relativeFrom="page">
                  <wp:posOffset>593090</wp:posOffset>
                </wp:positionH>
                <wp:positionV relativeFrom="paragraph">
                  <wp:posOffset>163830</wp:posOffset>
                </wp:positionV>
                <wp:extent cx="6264910" cy="401320"/>
                <wp:effectExtent l="0" t="0" r="21590" b="17780"/>
                <wp:wrapTopAndBottom/>
                <wp:docPr id="21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3A57BE">
                            <w:pPr>
                              <w:spacing w:before="19" w:line="252" w:lineRule="auto"/>
                              <w:ind w:left="3402" w:right="3702" w:firstLine="851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Parte III </w:t>
                            </w:r>
                          </w:p>
                          <w:p w:rsidR="00216E32" w:rsidRDefault="00216E32" w:rsidP="003A57BE">
                            <w:pPr>
                              <w:spacing w:before="19" w:line="252" w:lineRule="auto"/>
                              <w:ind w:left="3544" w:right="3615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3A57BE">
                              <w:rPr>
                                <w:rFonts w:ascii="Trebuchet MS"/>
                                <w:b/>
                                <w:sz w:val="24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A3CD1" id="Text Box 198" o:spid="_x0000_s1061" type="#_x0000_t202" style="position:absolute;margin-left:46.7pt;margin-top:12.9pt;width:493.3pt;height:31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FaSpOIzAgAAZQQAAA4AAAAAAAAAAAAAAAAA&#10;LgIAAGRycy9lMm9Eb2MueG1sUEsBAi0AFAAGAAgAAAAhAFmIgpfeAAAACQEAAA8AAAAAAAAAAAAA&#10;AAAAjQQAAGRycy9kb3ducmV2LnhtbFBLBQYAAAAABAAEAPMAAACYBQAAAAA=&#10;" fillcolor="yellow" strokeweight=".48pt">
                <v:textbox inset="0,0,0,0">
                  <w:txbxContent>
                    <w:p w:rsidR="00216E32" w:rsidRDefault="00216E32" w:rsidP="003A57BE">
                      <w:pPr>
                        <w:spacing w:before="19" w:line="252" w:lineRule="auto"/>
                        <w:ind w:left="3402" w:right="3702" w:firstLine="851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Parte III </w:t>
                      </w:r>
                    </w:p>
                    <w:p w:rsidR="00216E32" w:rsidRDefault="00216E32" w:rsidP="003A57BE">
                      <w:pPr>
                        <w:spacing w:before="19" w:line="252" w:lineRule="auto"/>
                        <w:ind w:left="3544" w:right="3615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3A57BE">
                        <w:rPr>
                          <w:rFonts w:ascii="Trebuchet MS"/>
                          <w:b/>
                          <w:sz w:val="24"/>
                        </w:rPr>
                        <w:t>MOTIVI DI ESCLUSIONE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</w:p>
        </w:tc>
      </w:tr>
      <w:tr w:rsidR="00A00C22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A00C22" w:rsidRPr="004F1DE9" w:rsidRDefault="00A00C22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  <w:highlight w:val="yellow"/>
              </w:rPr>
            </w:pPr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l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  <w:t>delitti,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per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dall’articolo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dall’articolo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dall’articolo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quanto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stata pronunciata condanna con sentenza definitiva o decreto penale di condanna divenuto irrevocabile o sentenza di applicazione della pena su richiesta ai sensi dell’art.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>che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17280" behindDoc="0" locked="0" layoutInCell="1" allowOverlap="1">
                <wp:simplePos x="0" y="0"/>
                <wp:positionH relativeFrom="page">
                  <wp:posOffset>4034790</wp:posOffset>
                </wp:positionH>
                <wp:positionV relativeFrom="page">
                  <wp:posOffset>9770744</wp:posOffset>
                </wp:positionV>
                <wp:extent cx="2573655" cy="0"/>
                <wp:effectExtent l="0" t="0" r="17145" b="19050"/>
                <wp:wrapNone/>
                <wp:docPr id="20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08326" id="Line 197" o:spid="_x0000_s1026" style="position:absolute;z-index: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istigazione</w:t>
            </w:r>
            <w:proofErr w:type="gramEnd"/>
            <w:r w:rsidRPr="00C62527">
              <w:rPr>
                <w:rFonts w:ascii="Trebuchet MS" w:hAnsi="Trebuchet MS"/>
                <w:i/>
                <w:sz w:val="20"/>
              </w:rPr>
              <w:t xml:space="preserve"> alla</w:t>
            </w:r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traffico di 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proofErr w:type="gramEnd"/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943851" w:rsidRDefault="00690D39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nonchè</w:t>
            </w:r>
            <w:proofErr w:type="spellEnd"/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all’articolo del codice civile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</w:p>
          <w:p w:rsidR="00CA2180" w:rsidRP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gramStart"/>
            <w:r>
              <w:rPr>
                <w:rFonts w:ascii="Trebuchet MS" w:hAnsi="Trebuchet MS"/>
                <w:w w:val="95"/>
                <w:sz w:val="20"/>
              </w:rPr>
              <w:t>b</w:t>
            </w:r>
            <w:proofErr w:type="gramEnd"/>
            <w:r>
              <w:rPr>
                <w:rFonts w:ascii="Trebuchet MS" w:hAnsi="Trebuchet MS"/>
                <w:w w:val="95"/>
                <w:sz w:val="20"/>
              </w:rPr>
              <w:t xml:space="preserve"> bis) </w:t>
            </w:r>
            <w:r w:rsidR="00CA2180">
              <w:rPr>
                <w:rFonts w:ascii="Trebuchet MS" w:hAnsi="Trebuchet MS"/>
                <w:w w:val="95"/>
                <w:sz w:val="20"/>
              </w:rPr>
              <w:t>false comunicazioni sociali di cui agli articoli 2621 e 2622 del codice civile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10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consumati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tentati,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finalità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C62527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attività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29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648-ter.1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"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sfruttamento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del lavoro minorile e altre forme di tratta di esseri umani definite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ogni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altro delitto da cui derivi, quale pena </w:t>
            </w:r>
            <w:r w:rsidRPr="00C62527">
              <w:rPr>
                <w:rFonts w:ascii="Trebuchet MS" w:hAnsi="Trebuchet MS"/>
                <w:sz w:val="20"/>
              </w:rPr>
              <w:lastRenderedPageBreak/>
              <w:t>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lastRenderedPageBreak/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r w:rsidRPr="004F1DE9">
              <w:rPr>
                <w:rFonts w:ascii="Trebuchet MS" w:hAnsi="Trebuchet MS"/>
                <w:b/>
                <w:sz w:val="20"/>
              </w:rPr>
              <w:t>documento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dell’art.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  <w:t>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6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7" name="Line 19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E2550" id="Group 19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CJxywpnAgAATQUAAA4AAAAAAAAAAAAAAAAALgIAAGRycy9l&#10;Mm9Eb2MueG1sUEsBAi0AFAAGAAgAAAAhABZBwcPaAAAAAwEAAA8AAAAAAAAAAAAAAAAAwQQAAGRy&#10;cy9kb3ducmV2LnhtbFBLBQYAAAAABAAEAPMAAADIBQAAAAA=&#10;">
                      <v:line id="Line 19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4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5" name="Line 194"/>
                              <wps:cNvCnPr/>
                              <wps:spPr bwMode="auto">
                                <a:xfrm>
                                  <a:off x="0" y="6"/>
                                  <a:ext cx="41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909E8" id="Group 19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">
                      <v:line id="Line 194" o:spid="_x0000_s1027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2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3" name="Line 192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B7084" id="Group 191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HXLQsaAIAAE0FAAAOAAAAAAAAAAAAAAAAAC4CAABkcnMv&#10;ZTJvRG9jLnhtbFBLAQItABQABgAIAAAAIQAWQcHD2gAAAAMBAAAPAAAAAAAAAAAAAAAAAMIEAABk&#10;cnMvZG93bnJldi54bWxQSwUGAAAAAAQABADzAAAAyQUAAAAA&#10;">
                      <v:line id="Line 192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Cqr8AAADcAAAADwAAAGRycy9kb3ducmV2LnhtbERPS2rDMBDdF3IHMYHuaikt1M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QDCqr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100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101" name="Line 190"/>
                              <wps:cNvCnPr/>
                              <wps:spPr bwMode="auto">
                                <a:xfrm>
                                  <a:off x="0" y="6"/>
                                  <a:ext cx="41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B5BBD" id="Group 189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">
                      <v:line id="Line 190" o:spid="_x0000_s1027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98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99" name="Line 18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25029" id="Group 18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">
                      <v:line id="Line 18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XYOcMAAADbAAAADwAAAGRycy9kb3ducmV2LnhtbESP0YrCMBRE34X9h3AFX0TTXUTWahTZ&#10;RRQFwa4fcGmuTbW5KU1W698bQfBxmJkzzGzR2kpcqfGlYwWfwwQEce50yYWC499q8A3CB2SNlWNS&#10;cCcPi/lHZ4apdjc+0DULhYgQ9ikqMCHUqZQ+N2TRD11NHL2TayyGKJtC6gZvEW4r+ZUkY2mx5Lhg&#10;sKYfQ/kl+7cKTuvz6D4q+9k2P+93xi3N6vd4UKrXbZdTEIHa8A6/2hutYDKB55f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F2DnDAAAA2w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96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97" name="Line 18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1CA32" id="Group 18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GR0ewJnAgAASwUAAA4AAAAAAAAAAAAAAAAALgIAAGRycy9l&#10;Mm9Eb2MueG1sUEsBAi0AFAAGAAgAAAAhABZBwcPaAAAAAwEAAA8AAAAAAAAAAAAAAAAAwQQAAGRy&#10;cy9kb3ducmV2LnhtbFBLBQYAAAAABAAEAPMAAADIBQAAAAA=&#10;">
                      <v:line id="Line 18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BZTMAAAADbAAAADwAAAGRycy9kb3ducmV2LnhtbESPwW7CMBBE70j9B2srcQO7PTQQMAi1&#10;qsqVwAes4iWJiNeR7YSUr8dISBxHM/NGs96OthUD+dA41vAxVyCIS2carjScjr+zBYgQkQ22jknD&#10;PwXYbt4ma8yNu/KBhiJWIkE45KihjrHLpQxlTRbD3HXEyTs7bzEm6StpPF4T3LbyU6kvabHhtFBj&#10;R981lZeitxp6/Duooi/lbbipH4nBt12WaT19H3crEJHG+Ao/23ujYZnB40v6AXJ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gWUzAAAAA2w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6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7" name="Line 184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7E8F6" id="Group 18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">
                      <v:line id="Line 184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2mj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YpXB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Npo/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84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85" name="Line 182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30034" id="Group 181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">
                      <v:line id="Line 182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wEOcQAAADcAAAADwAAAGRycy9kb3ducmV2LnhtbESP0YrCMBRE34X9h3AXfJE1XVGRrlFk&#10;RRQFwa4fcGmuTd3mpjRR698bQfBxmJkzzHTe2kpcqfGlYwXf/QQEce50yYWC49/qawLCB2SNlWNS&#10;cCcP89lHZ4qpdjc+0DULhYgQ9ikqMCHUqZQ+N2TR911NHL2TayyGKJtC6gZvEW4rOUiSsbRYclww&#10;WNOvofw/u1gFp/V5eB+WvWybn/c74xZmtTwelOp+tosfEIHa8A6/2hutYDAZwfNMP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PAQ5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2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3" name="Line 18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7F3DB" id="Group 17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eNJgpaAIAAE0FAAAOAAAAAAAAAAAAAAAAAC4CAABkcnMv&#10;ZTJvRG9jLnhtbFBLAQItABQABgAIAAAAIQAWQcHD2gAAAAMBAAAPAAAAAAAAAAAAAAAAAMIEAABk&#10;cnMvZG93bnJldi54bWxQSwUGAAAAAAQABADzAAAAyQUAAAAA&#10;">
                      <v:line id="Line 18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279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280" name="Line 178"/>
                              <wps:cNvCnPr/>
                              <wps:spPr bwMode="auto">
                                <a:xfrm>
                                  <a:off x="0" y="6"/>
                                  <a:ext cx="29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Line 177"/>
                              <wps:cNvCnPr/>
                              <wps:spPr bwMode="auto">
                                <a:xfrm>
                                  <a:off x="2957" y="6"/>
                                  <a:ext cx="1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21409" id="Group 176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">
                      <v:line id="Line 178" o:spid="_x0000_s1027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++74AAADcAAAADwAAAGRycy9kb3ducmV2LnhtbERPzYrCMBC+L/gOYQRva6IHla5pEUXW&#10;q919gKGZbYvNpCRp7fr05iB4/Pj+98VkOzGSD61jDaulAkFcOdNyreH35/y5AxEissHOMWn4pwBF&#10;PvvYY2bcna80lrEWKYRDhhqaGPtMylA1ZDEsXU+cuD/nLcYEfS2Nx3sKt51cK7WRFltODQ32dGyo&#10;upWD1TDg91WVQyUf40OdJAbf9dut1ov5dPgCEWmKb/HLfTEa1rs0P51JR0Dm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JD77vgAAANwAAAAPAAAAAAAAAAAAAAAAAKEC&#10;AABkcnMvZG93bnJldi54bWxQSwUGAAAAAAQABAD5AAAAjAMAAAAA&#10;" strokeweight=".20617mm"/>
                      <v:line id="Line 177" o:spid="_x0000_s1028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bYMEAAADcAAAADwAAAGRycy9kb3ducmV2LnhtbESPzWrDMBCE74W8g9hAb41kH5LgRjEl&#10;oTTXuH2AxdraptbKSPJP8/RVIZDjMDPfMIdysb2YyIfOsYZso0AQ18503Gj4+nx/2YMIEdlg75g0&#10;/FKA8rh6OmBh3MxXmqrYiAThUKCGNsahkDLULVkMGzcQJ+/beYsxSd9I43FOcNvLXKmttNhxWmhx&#10;oFNL9U81Wg0jflxVNdbyNt3UWWLw/bDbaf28Xt5eQURa4iN8b1+Mhnyfwf+ZdATk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aJtg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77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8" name="Line 175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69880" id="Group 174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6Rxb22kCAABNBQAADgAAAAAAAAAAAAAAAAAuAgAAZHJz&#10;L2Uyb0RvYy54bWxQSwECLQAUAAYACAAAACEAqTrVT9oAAAADAQAADwAAAAAAAAAAAAAAAADDBAAA&#10;ZHJzL2Rvd25yZXYueG1sUEsFBgAAAAAEAAQA8wAAAMoFAAAAAA==&#10;">
                      <v:line id="Line 175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jbgMMAAADcAAAADwAAAGRycy9kb3ducmV2LnhtbERP3WrCMBS+F/YO4Qx2I5pOyhzVVGRD&#10;NjYQ2vkAh+bYtGtOSpNp+/bLheDlx/e/3Y22ExcafONYwfMyAUFcOd1wreD0c1i8gvABWWPnmBRM&#10;5GGXP8y2mGl35YIuZahFDGGfoQITQp9J6StDFv3S9cSRO7vBYohwqKUe8BrDbSdXSfIiLTYcGwz2&#10;9Gao+i3/rILzR5tOaTMvv6r2+G3c3hzeT4VST4/jfgMi0Bju4pv7UytYrePaeCYeAZ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o24DDAAAA3A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105" cy="7620"/>
                      <wp:effectExtent l="9525" t="9525" r="10795" b="1905"/>
                      <wp:docPr id="274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105" cy="7620"/>
                                <a:chOff x="0" y="0"/>
                                <a:chExt cx="4123" cy="12"/>
                              </a:xfrm>
                            </wpg:grpSpPr>
                            <wps:wsp>
                              <wps:cNvPr id="275" name="Line 173"/>
                              <wps:cNvCnPr/>
                              <wps:spPr bwMode="auto">
                                <a:xfrm>
                                  <a:off x="0" y="6"/>
                                  <a:ext cx="18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Line 172"/>
                              <wps:cNvCnPr/>
                              <wps:spPr bwMode="auto">
                                <a:xfrm>
                                  <a:off x="1882" y="6"/>
                                  <a:ext cx="2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3B0D7" id="Group 171" o:spid="_x0000_s1026" style="width:206.15pt;height:.6pt;mso-position-horizontal-relative:char;mso-position-vertical-relative:line" coordsize="41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">
                      <v:line id="Line 173" o:spid="_x0000_s1027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btRMEAAADcAAAADwAAAGRycy9kb3ducmV2LnhtbESP0YrCMBRE3xf8h3AF39ZEw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u1EwQAAANwAAAAPAAAAAAAAAAAAAAAA&#10;AKECAABkcnMvZG93bnJldi54bWxQSwUGAAAAAAQABAD5AAAAjwMAAAAA&#10;" strokeweight=".20617mm"/>
                      <v:line id="Line 172" o:spid="_x0000_s1028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RzM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IlvC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UczP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72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73" name="Line 17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93D88" id="Group 16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">
                      <v:line id="Line 17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PQq8EAAADcAAAADwAAAGRycy9kb3ducmV2LnhtbESP0YrCMBRE3xf8h3AF39ZEh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I9Cr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6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1" name="Line 16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BB278" id="Group 16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52cXmWkCAABNBQAADgAAAAAAAAAAAAAAAAAuAgAAZHJz&#10;L2Uyb0RvYy54bWxQSwECLQAUAAYACAAAACEAqTrVT9oAAAADAQAADwAAAAAAAAAAAAAAAADDBAAA&#10;ZHJzL2Rvd25yZXYueG1sUEsFBgAAAAAEAAQA8wAAAMoFAAAAAA==&#10;">
                      <v:line id="Line 16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JyHcQAAADcAAAADwAAAGRycy9kb3ducmV2LnhtbESP0YrCMBRE3xf8h3AFX2RNFVHpGkVc&#10;RHFBsPoBl+baVJub0mS1/r0RFvZxmJkzzHzZ2krcqfGlYwXDQQKCOHe65ELB+bT5nIHwAVlj5ZgU&#10;PMnDctH5mGOq3YOPdM9CISKEfYoKTAh1KqXPDVn0A1cTR+/iGoshyqaQusFHhNtKjpJkIi2WHBcM&#10;1rQ2lN+yX6vgsr2On+Oyn+3z6+HHuJXZfJ+PSvW67eoLRKA2/If/2jutYDQdwvtMP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0nId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proofErr w:type="gramStart"/>
            <w:r w:rsidRPr="004F1DE9">
              <w:rPr>
                <w:rFonts w:ascii="Trebuchet MS" w:hAnsi="Trebuchet MS"/>
                <w:sz w:val="20"/>
              </w:rPr>
              <w:t>ha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r w:rsidRPr="004F1DE9"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 xml:space="preserve">x art. 80 comma 5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lett</w:t>
            </w:r>
            <w:proofErr w:type="spellEnd"/>
            <w:r w:rsidR="004F1DE9">
              <w:rPr>
                <w:rFonts w:ascii="Trebuchet MS" w:hAnsi="Trebuchet MS"/>
                <w:highlight w:val="yellow"/>
              </w:rPr>
              <w:t xml:space="preserve">. l) del D.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7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ha denunciato i fatti all’autorità giudiziaria 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 xml:space="preserve">comma,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F93F3B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444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9427209</wp:posOffset>
                </wp:positionV>
                <wp:extent cx="2778760" cy="0"/>
                <wp:effectExtent l="0" t="0" r="21590" b="19050"/>
                <wp:wrapNone/>
                <wp:docPr id="17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FE09B" id="Line 166" o:spid="_x0000_s1026" style="position:absolute;z-index:-2516920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    <w10:wrap anchorx="page" anchory="page"/>
              </v:line>
            </w:pict>
          </mc:Fallback>
        </mc:AlternateConten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 legati al pagamento di 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</w:t>
            </w:r>
            <w:proofErr w:type="spellStart"/>
            <w:r w:rsidR="004F1DE9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[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ad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1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205).</w:t>
            </w:r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 direttamente nella sentenza di condanna, la durata del periodo di esclusione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ottemperato od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7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8" name="Line 165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FF6C9" id="Group 164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By3LQ6ZwIAAE0FAAAOAAAAAAAAAAAAAAAAAC4CAABkcnMv&#10;ZTJvRG9jLnhtbFBLAQItABQABgAIAAAAIQDBllsn2wAAAAMBAAAPAAAAAAAAAAAAAAAAAMEEAABk&#10;cnMvZG93bnJldi54bWxQSwUGAAAAAAQABADzAAAAyQUAAAAA&#10;">
                      <v:line id="Line 165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4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5" name="Line 163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D4BD1" id="Group 162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98Zw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AisO98ZwIAAE0FAAAOAAAAAAAAAAAAAAAAAC4CAABkcnMv&#10;ZTJvRG9jLnhtbFBLAQItABQABgAIAAAAIQDBllsn2wAAAAMBAAAPAAAAAAAAAAAAAAAAAMEEAABk&#10;cnMvZG93bnJldi54bWxQSwUGAAAAAAQABADzAAAAyQUAAAAA&#10;">
                      <v:line id="Line 163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2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3" name="Line 161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E7F5A" id="Group 160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2tVTmGUCAABNBQAADgAAAAAAAAAAAAAAAAAuAgAAZHJzL2Uy&#10;b0RvYy54bWxQSwECLQAUAAYACAAAACEAwZZbJ9sAAAADAQAADwAAAAAAAAAAAAAAAAC/BAAAZHJz&#10;L2Rvd25yZXYueG1sUEsFBgAAAAAEAAQA8wAAAMcFAAAAAA==&#10;">
                      <v:line id="Line 161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jVfMUAAADcAAAADwAAAGRycy9kb3ducmV2LnhtbESPQWvCQBSE74L/YXlCb7rRorSpq4hQ&#10;Wggipl68PbOv2WD2bchuY/z3riD0OMzMN8xy3dtadNT6yrGC6SQBQVw4XXGp4PjzOX4D4QOyxtox&#10;KbiRh/VqOFhiqt2VD9TloRQRwj5FBSaEJpXSF4Ys+olriKP361qLIcq2lLrFa4TbWs6SZCEtVhwX&#10;DDa0NVRc8j+r4JydjofLPAtfu+4920vsN/neKPUy6jcfIAL14T/8bH9rBbPFKz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2jVfM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0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1" name="Line 159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6B948" id="Group 158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MP3M6mUCAABNBQAADgAAAAAAAAAAAAAAAAAuAgAAZHJzL2Uy&#10;b0RvYy54bWxQSwECLQAUAAYACAAAACEAwZZbJ9sAAAADAQAADwAAAAAAAAAAAAAAAAC/BAAAZHJz&#10;L2Rvd25yZXYueG1sUEsFBgAAAAAEAAQA8wAAAMcFAAAAAA==&#10;">
                      <v:line id="Line 159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258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259" name="Line 15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324FA" id="Group 15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">
                      <v:line id="Line 15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547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8924289</wp:posOffset>
                </wp:positionV>
                <wp:extent cx="2778760" cy="0"/>
                <wp:effectExtent l="0" t="0" r="21590" b="19050"/>
                <wp:wrapNone/>
                <wp:docPr id="16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6C597" id="Line 155" o:spid="_x0000_s1026" style="position:absolute;z-index:-2516910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2649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9256394</wp:posOffset>
                </wp:positionV>
                <wp:extent cx="2778760" cy="0"/>
                <wp:effectExtent l="0" t="0" r="21590" b="19050"/>
                <wp:wrapNone/>
                <wp:docPr id="16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5FC17" id="Line 154" o:spid="_x0000_s1026" style="position:absolute;z-index:-2516899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2752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9590404</wp:posOffset>
                </wp:positionV>
                <wp:extent cx="2779395" cy="0"/>
                <wp:effectExtent l="0" t="0" r="20955" b="19050"/>
                <wp:wrapNone/>
                <wp:docPr id="16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3F2BA" id="Line 153" o:spid="_x0000_s1026" style="position:absolute;z-index:-2516889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105"/>
                <w:sz w:val="20"/>
              </w:rPr>
              <w:t>[</w:t>
            </w: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b</w:t>
            </w:r>
            <w:proofErr w:type="gramEnd"/>
            <w:r w:rsidRPr="00C62527">
              <w:rPr>
                <w:rFonts w:ascii="Trebuchet MS" w:hAnsi="Trebuchet MS"/>
                <w:w w:val="105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ad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>stabilita direttamente nella sentenza di condanna, la durata del periodo di esclusione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ottemperato od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proofErr w:type="gramEnd"/>
            <w:r w:rsidRPr="00C62527">
              <w:rPr>
                <w:rFonts w:ascii="Trebuchet MS" w:hAnsi="Trebuchet MS"/>
                <w:i/>
                <w:sz w:val="18"/>
              </w:rPr>
              <w:t xml:space="preserve">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56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7" name="Line 15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6C5ED" id="Group 15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COZg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EuusI5mAgAATQUAAA4AAAAAAAAAAAAAAAAALgIAAGRycy9l&#10;Mm9Eb2MueG1sUEsBAi0AFAAGAAgAAAAhAMGWWyfbAAAAAwEAAA8AAAAAAAAAAAAAAAAAwAQAAGRy&#10;cy9kb3ducmV2LnhtbFBLBQYAAAAABAAEAPMAAADIBQAAAAA=&#10;">
                      <v:line id="Line 15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3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31" name="Line 150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E8E7D" id="Group 149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zGJiI2UCAABLBQAADgAAAAAAAAAAAAAAAAAuAgAAZHJzL2Uy&#10;b0RvYy54bWxQSwECLQAUAAYACAAAACEAwZZbJ9sAAAADAQAADwAAAAAAAAAAAAAAAAC/BAAAZHJz&#10;L2Rvd25yZXYueG1sUEsFBgAAAAAEAAQA8wAAAMcFAAAAAA==&#10;">
                      <v:line id="Line 150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80005" cy="6985"/>
                      <wp:effectExtent l="9525" t="9525" r="10795" b="2540"/>
                      <wp:docPr id="28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0005" cy="6985"/>
                                <a:chOff x="0" y="0"/>
                                <a:chExt cx="4063" cy="11"/>
                              </a:xfrm>
                            </wpg:grpSpPr>
                            <wps:wsp>
                              <wps:cNvPr id="29" name="Line 148"/>
                              <wps:cNvCnPr/>
                              <wps:spPr bwMode="auto">
                                <a:xfrm>
                                  <a:off x="0" y="5"/>
                                  <a:ext cx="40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4C7A4" id="Group 147" o:spid="_x0000_s1026" style="width:203.15pt;height:.55pt;mso-position-horizontal-relative:char;mso-position-vertical-relative:line" coordsize="40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">
                      <v:line id="Line 148" o:spid="_x0000_s1027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2sm8QAAADbAAAADwAAAGRycy9kb3ducmV2LnhtbESPzYrCQBCE78K+w9ALXkQn5iAaHcVd&#10;cNGL+PcATaZNYjI9ITMbo0/vLCx4LKrqK2qx6kwlWmpcYVnBeBSBIE6tLjhTcDlvhlMQziNrrCyT&#10;ggc5WC0/egtMtL3zkdqTz0SAsEtQQe59nUjp0pwMupGtiYN3tY1BH2STSd3gPcBNJeMomkiDBYeF&#10;HGv6ziktT79GQTE4DsrtT/z12Me7p74dDi2Va6X6n916DsJT59/h//ZWK4hn8Pcl/AC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aybxAAAANsAAAAPAAAAAAAAAAAA&#10;AAAAAKECAABkcnMvZG93bnJldi54bWxQSwUGAAAAAAQABAD5AAAAkgMAAAAA&#10;" strokeweight=".18419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7" name="Line 146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E3CC8" id="Group 145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7szy6GUCAABLBQAADgAAAAAAAAAAAAAAAAAuAgAAZHJzL2Uy&#10;b0RvYy54bWxQSwECLQAUAAYACAAAACEAwZZbJ9sAAAADAQAADwAAAAAAAAAAAAAAAAC/BAAAZHJz&#10;L2Rvd25yZXYueG1sUEsFBgAAAAAEAAQA8wAAAMcFAAAAAA==&#10;">
                      <v:line id="Line 146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4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" name="Line 144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139A3" id="Group 143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MsmG1lmAgAASwUAAA4AAAAAAAAAAAAAAAAALgIAAGRycy9l&#10;Mm9Eb2MueG1sUEsBAi0AFAAGAAgAAAAhAMGWWyfbAAAAAwEAAA8AAAAAAAAAAAAAAAAAwAQAAGRy&#10;cy9kb3ducmV2LnhtbFBLBQYAAAAABAAEAPMAAADIBQAAAAA=&#10;">
                      <v:line id="Line 144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6X1MMAAADbAAAADwAAAGRycy9kb3ducmV2LnhtbESPQWvCQBSE7wX/w/IEb3WjYNHoKiJI&#10;hVDE6MXbM/vMBrNvQ3Yb03/fLRQ8DjPzDbPa9LYWHbW+cqxgMk5AEBdOV1wquJz373MQPiBrrB2T&#10;gh/ysFkP3laYavfkE3V5KEWEsE9RgQmhSaX0hSGLfuwa4ujdXWsxRNmWUrf4jHBby2mSfEiLFccF&#10;gw3tDBWP/NsquGXXy+kxy8LnV7fIjhL7bX40So2G/XYJIlAfXuH/9kErmM7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ul9T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</w:t>
            </w:r>
            <w:proofErr w:type="spellStart"/>
            <w:r w:rsidR="00F80255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 sicurezza sul lavoro nonché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art.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</w:t>
            </w: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APPALTANTE  A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80 co. 5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provvedimenti</w:t>
            </w:r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>subordinata ai sensi dell’art. 110, comma 5,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2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3" name="Line 14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7CC3F" id="Group 14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sdEB62ICAABLBQAADgAAAAAAAAAAAAAAAAAuAgAAZHJzL2Uyb0Rv&#10;Yy54bWxQSwECLQAUAAYACAAAACEAGD76xdsAAAADAQAADwAAAAAAAAAAAAAAAAC8BAAAZHJzL2Rv&#10;d25yZXYueG1sUEsFBgAAAAAEAAQA8wAAAMQFAAAAAA==&#10;">
                      <v:line id="Line 14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l’impresa ausiliaria</w:t>
            </w:r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0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1" name="Line 140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91C9D" id="Group 139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">
                      <v:line id="Line 140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8544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5529579</wp:posOffset>
                </wp:positionV>
                <wp:extent cx="2905125" cy="0"/>
                <wp:effectExtent l="0" t="0" r="9525" b="19050"/>
                <wp:wrapNone/>
                <wp:docPr id="15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95381" id="Line 138" o:spid="_x0000_s1026" style="position:absolute;z-index:-251687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liquidazione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di risposta affermativa alla lettera d):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dell’art. 110, comma 3,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proofErr w:type="gramEnd"/>
            <w:r w:rsidRPr="00C62527">
              <w:rPr>
                <w:rFonts w:ascii="Trebuchet MS" w:hAnsi="Trebuchet MS"/>
                <w:i/>
                <w:sz w:val="18"/>
              </w:rPr>
              <w:t xml:space="preserve">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l’impresa ausiliaria</w:t>
            </w:r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art.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linee guida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nella omissione di fatti la cui rilevanza deve essere valutata unicamente dalla stazione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>appaltante  a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 xml:space="preserve">reati tributari ex D. </w:t>
            </w:r>
            <w:proofErr w:type="spellStart"/>
            <w:r w:rsidR="007B67A1" w:rsidRPr="00C62527"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urbanistici ex art.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44  </w:t>
            </w:r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 xml:space="preserve">D.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353,353bis,354,355,356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esecutivi di </w:t>
            </w:r>
            <w:proofErr w:type="spell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agcom</w:t>
            </w:r>
            <w:proofErr w:type="spell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significative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tentativo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di ingerenza nel processo decisionale della stazione appaltante, </w:t>
            </w:r>
          </w:p>
          <w:p w:rsidR="00F91D97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677E3D">
              <w:rPr>
                <w:rFonts w:ascii="Trebuchet MS" w:hAnsi="Trebuchet MS"/>
                <w:b/>
                <w:sz w:val="20"/>
              </w:rPr>
              <w:t>aver</w:t>
            </w:r>
            <w:proofErr w:type="gramEnd"/>
            <w:r w:rsidRPr="00677E3D">
              <w:rPr>
                <w:rFonts w:ascii="Trebuchet MS" w:hAnsi="Trebuchet MS"/>
                <w:b/>
                <w:sz w:val="20"/>
              </w:rPr>
              <w:t xml:space="preserve">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specificando la tipologia di 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18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19" name="Line 13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C08BC" id="Group 13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">
                      <v:line id="Line 13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9XbMIAAADb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gq/v8QD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9XbM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l’operatore economico ha adottato</w:t>
            </w:r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misure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956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3279774</wp:posOffset>
                </wp:positionV>
                <wp:extent cx="2842895" cy="0"/>
                <wp:effectExtent l="0" t="0" r="14605" b="19050"/>
                <wp:wrapNone/>
                <wp:docPr id="14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28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A1289" id="Line 135" o:spid="_x0000_s1026" style="position:absolute;z-index:-2516869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3059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5898514</wp:posOffset>
                </wp:positionV>
                <wp:extent cx="2969260" cy="0"/>
                <wp:effectExtent l="0" t="0" r="21590" b="19050"/>
                <wp:wrapNone/>
                <wp:docPr id="1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59ED" id="Line 134" o:spid="_x0000_s1026" style="position:absolute;z-index:-2516858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3161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7077074</wp:posOffset>
                </wp:positionV>
                <wp:extent cx="2969260" cy="0"/>
                <wp:effectExtent l="0" t="0" r="21590" b="19050"/>
                <wp:wrapNone/>
                <wp:docPr id="14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69D2E" id="Line 133" o:spid="_x0000_s1026" style="position:absolute;z-index:-2516848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3) </w:t>
            </w:r>
            <w:r w:rsidRPr="00677E3D">
              <w:rPr>
                <w:rFonts w:ascii="Trebuchet MS" w:hAnsi="Trebuchet MS"/>
                <w:sz w:val="20"/>
              </w:rPr>
              <w:t xml:space="preserve">L’operatore economico ha adottato misure di 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documentazione pertinente:</w:t>
            </w: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di 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art.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descrivere le misure adottate per risolvere il conflitto di 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</w:t>
            </w:r>
            <w:proofErr w:type="spellStart"/>
            <w:r w:rsidR="00904D6D" w:rsidRPr="00C62527">
              <w:rPr>
                <w:rFonts w:ascii="Trebuchet MS" w:hAnsi="Trebuchet MS"/>
                <w:sz w:val="20"/>
              </w:rPr>
              <w:t>Anac</w:t>
            </w:r>
            <w:proofErr w:type="spellEnd"/>
            <w:r w:rsidR="00904D6D" w:rsidRPr="00C62527">
              <w:rPr>
                <w:rFonts w:ascii="Trebuchet MS" w:hAnsi="Trebuchet MS"/>
                <w:sz w:val="20"/>
              </w:rPr>
              <w:t xml:space="preserve">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proofErr w:type="gramEnd"/>
            <w:r w:rsidRPr="00C62527">
              <w:rPr>
                <w:rFonts w:ascii="Trebuchet MS" w:hAnsi="Trebuchet MS"/>
                <w:i/>
                <w:sz w:val="18"/>
              </w:rPr>
              <w:t xml:space="preserve">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documentazione)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art.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concorrenza</w:t>
            </w:r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77E3D" w:rsidRPr="00C62527">
              <w:rPr>
                <w:rFonts w:ascii="Trebuchet MS" w:hAnsi="Trebuchet MS"/>
                <w:sz w:val="20"/>
              </w:rPr>
              <w:t>dell’appalto  costituisce</w:t>
            </w:r>
            <w:proofErr w:type="gramEnd"/>
            <w:r w:rsidR="00677E3D" w:rsidRPr="00C62527">
              <w:rPr>
                <w:rFonts w:ascii="Trebuchet MS" w:hAnsi="Trebuchet MS"/>
                <w:sz w:val="20"/>
              </w:rPr>
              <w:t xml:space="preserve">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16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17" name="Line 13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037F1" id="Group 13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KADK/WICAABLBQAADgAAAAAAAAAAAAAAAAAuAgAAZHJzL2Uyb0Rv&#10;Yy54bWxQSwECLQAUAAYACAAAACEAGD76xdsAAAADAQAADwAAAAAAAAAAAAAAAAC8BAAAZHJzL2Rv&#10;d25yZXYueG1sUEsFBgAAAAAEAAQA8wAAAMQFAAAAAA==&#10;">
                      <v:line id="Line 13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4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 w:rsidP="00943851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Altri motivi di esclusione pre</w:t>
            </w:r>
            <w:r w:rsidR="00943851">
              <w:rPr>
                <w:rFonts w:ascii="Trebuchet MS" w:hAnsi="Trebuchet MS"/>
              </w:rPr>
              <w:t>visti dalla legislazione nazionale</w:t>
            </w:r>
            <w:r w:rsidR="00943851">
              <w:t xml:space="preserve"> (</w:t>
            </w:r>
            <w:proofErr w:type="gramStart"/>
            <w:r w:rsidR="00943851">
              <w:t>articolo  80</w:t>
            </w:r>
            <w:proofErr w:type="gramEnd"/>
            <w:r w:rsidR="00943851">
              <w:t xml:space="preserve">, comma 2 e comma 5, </w:t>
            </w:r>
            <w:proofErr w:type="spellStart"/>
            <w:r w:rsidR="00943851">
              <w:t>lett</w:t>
            </w:r>
            <w:proofErr w:type="spellEnd"/>
            <w:r w:rsidR="00943851">
              <w:t xml:space="preserve">. </w:t>
            </w:r>
            <w:r w:rsidR="00943851">
              <w:rPr>
                <w:rStyle w:val="Enfasicorsivo"/>
              </w:rPr>
              <w:t>f),</w:t>
            </w:r>
            <w:proofErr w:type="spellStart"/>
            <w:r w:rsidR="00943851">
              <w:rPr>
                <w:rStyle w:val="Enfasicorsivo"/>
              </w:rPr>
              <w:t>fter</w:t>
            </w:r>
            <w:proofErr w:type="spellEnd"/>
            <w:r w:rsidR="00943851">
              <w:rPr>
                <w:rStyle w:val="Enfasicorsivo"/>
              </w:rPr>
              <w:t>) g), h), i), l), m)</w:t>
            </w:r>
            <w:r w:rsidR="00943851">
              <w:t xml:space="preserve"> del Codice e art. 53 comma 16-ter del D. </w:t>
            </w:r>
            <w:proofErr w:type="spellStart"/>
            <w:r w:rsidR="00943851">
              <w:t>Lgs</w:t>
            </w:r>
            <w:proofErr w:type="spellEnd"/>
            <w:r w:rsidR="00943851">
              <w:t>. 165/2001&gt;&gt;</w:t>
            </w:r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rientra in una delle cause di decadenza, sospensione o di divieto previste dall’articolo 67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art.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80 co. 2 d.lgs. 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interdittive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9,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interdittivi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>n. 81? (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art.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80 co. 5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>. f)</w:t>
            </w:r>
          </w:p>
          <w:p w:rsidR="00CB3669" w:rsidRDefault="00CB366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l’operatore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 economico ha presentato nelle procedure di gara in corso e negli affidamenti di subappalto, documentazione o dichiarazione non veritiera? 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(</w:t>
            </w: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art.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 80 co. 5 </w:t>
            </w:r>
            <w:proofErr w:type="spell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lett</w:t>
            </w:r>
            <w:proofErr w:type="spell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. </w:t>
            </w: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f)bis</w:t>
            </w:r>
            <w:proofErr w:type="gramEnd"/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l’operatore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 economico è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informatico.</w:t>
            </w:r>
          </w:p>
          <w:p w:rsidR="00CB3669" w:rsidRPr="00CB3669" w:rsidRDefault="00CB3669" w:rsidP="00CB3669">
            <w:pPr>
              <w:pStyle w:val="TableParagraph"/>
              <w:spacing w:before="4" w:line="254" w:lineRule="auto"/>
              <w:ind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B1433C">
              <w:rPr>
                <w:rFonts w:ascii="Trebuchet MS" w:hAnsi="Trebuchet MS"/>
                <w:sz w:val="20"/>
                <w:lang w:val="en-US"/>
              </w:rPr>
              <w:t xml:space="preserve">(art. 80 co. 5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lett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 xml:space="preserve">. f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ter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>)</w:t>
            </w:r>
          </w:p>
        </w:tc>
        <w:tc>
          <w:tcPr>
            <w:tcW w:w="5061" w:type="dxa"/>
          </w:tcPr>
          <w:p w:rsidR="00F91D9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 w:rsidP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Pr="00C62527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falsa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art.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proofErr w:type="gramEnd"/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L’operatore economico ha violato il divieto di 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art.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si</w:t>
            </w:r>
            <w:proofErr w:type="gramEnd"/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emanante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1315" cy="7620"/>
                      <wp:effectExtent l="9525" t="9525" r="13335" b="1905"/>
                      <wp:docPr id="14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1315" cy="7620"/>
                                <a:chOff x="0" y="0"/>
                                <a:chExt cx="4569" cy="12"/>
                              </a:xfrm>
                            </wpg:grpSpPr>
                            <wps:wsp>
                              <wps:cNvPr id="15" name="Line 130"/>
                              <wps:cNvCnPr/>
                              <wps:spPr bwMode="auto">
                                <a:xfrm>
                                  <a:off x="0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70CCD" id="Group 129" o:spid="_x0000_s1026" style="width:228.45pt;height:.6pt;mso-position-horizontal-relative:char;mso-position-vertical-relative:line" coordsize="45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">
                      <v:line id="Line 130" o:spid="_x0000_s1027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1h+r0AAADbAAAADwAAAGRycy9kb3ducmV2LnhtbERP24rCMBB9F/Yfwiz4pskKXugaRVbE&#10;fbX6AUMz2xabSUnSWv16syD4NodznfV2sI3oyYfasYavqQJBXDhTc6nhcj5MViBCRDbYOCYNdwqw&#10;3XyM1pgZd+MT9XksRQrhkKGGKsY2kzIUFVkMU9cSJ+7PeYsxQV9K4/GWwm0jZ0otpMWaU0OFLf1U&#10;VFzzzmro8HhSeVfIR/9Qe4nBN+1yqfX4c9h9g4g0xLf45f41af4c/n9JB8jN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tYfq9AAAA2wAAAA8AAAAAAAAAAAAAAAAAoQIA&#10;AGRycy9kb3ducmV2LnhtbFBLBQYAAAAABAAEAPkAAACL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art.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l'offerta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autonomamente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pantouflage</w:t>
            </w:r>
            <w:proofErr w:type="spell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art.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4C5879">
              <w:rPr>
                <w:rFonts w:ascii="Trebuchet MS" w:hAnsi="Trebuchet MS"/>
                <w:sz w:val="20"/>
              </w:rPr>
              <w:t>L</w:t>
            </w:r>
            <w:r w:rsidRPr="00C62527">
              <w:rPr>
                <w:rFonts w:ascii="Trebuchet MS" w:hAnsi="Trebuchet MS"/>
                <w:sz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3264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5906134</wp:posOffset>
                </wp:positionV>
                <wp:extent cx="3071495" cy="0"/>
                <wp:effectExtent l="0" t="0" r="14605" b="19050"/>
                <wp:wrapNone/>
                <wp:docPr id="14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149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C6B34" id="Line 128" o:spid="_x0000_s1026" style="position:absolute;z-index:-2516838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Quanti dipendenti occupa attualmente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economico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diverso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proofErr w:type="spellEnd"/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2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3" name="Line 127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38878" id="Group 126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FxN+OdlAgAASwUAAA4AAAAAAAAAAAAAAAAALgIAAGRycy9lMm9E&#10;b2MueG1sUEsBAi0AFAAGAAgAAAAhAMx6Ee3ZAAAAAwEAAA8AAAAAAAAAAAAAAAAAvwQAAGRycy9k&#10;b3ducmV2LnhtbFBLBQYAAAAABAAEAPMAAADFBQAAAAA=&#10;">
                      <v:line id="Line 127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dghsIAAADbAAAADwAAAGRycy9kb3ducmV2LnhtbERPTWvCQBC9F/oflil4q5sqlTZ1lVAQ&#10;hSBi6qW3aXaaDWZnQ3ZN4r/vCkJv83ifs1yPthE9db52rOBlmoAgLp2uuVJw+to8v4HwAVlj45gU&#10;XMnDevX4sMRUu4GP1BehEjGEfYoKTAhtKqUvDVn0U9cSR+7XdRZDhF0ldYdDDLeNnCXJQlqsOTYY&#10;bOnTUHkuLlbBT/59Op5f87Dd9+/5QeKYFQej1ORpzD5ABBrDv/ju3uk4fw6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dgh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0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1" name="Line 125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50D49" id="Group 124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O4JrTZlAgAASwUAAA4AAAAAAAAAAAAAAAAALgIAAGRycy9lMm9E&#10;b2MueG1sUEsBAi0AFAAGAAgAAAAhAMx6Ee3ZAAAAAwEAAA8AAAAAAAAAAAAAAAAAvwQAAGRycy9k&#10;b3ducmV2LnhtbFBLBQYAAAAABAAEAPMAAADFBQAAAAA=&#10;">
                      <v:line id="Line 125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lbasIAAADbAAAADwAAAGRycy9kb3ducmV2LnhtbERPTWvCQBC9F/wPywi91Y2FFo1uRAql&#10;Qihi9NLbNDtmQ7KzIbvG9N93BcHbPN7nrDejbcVAva8dK5jPEhDEpdM1VwpOx8+XBQgfkDW2jknB&#10;H3nYZJOnNabaXflAQxEqEUPYp6jAhNClUvrSkEU/cx1x5M6utxgi7Cupe7zGcNvK1yR5lxZrjg0G&#10;O/owVDbFxSr4zX9Oh+YtD1/fwzLfSxy3xd4o9TwdtysQgcbwEN/dOx3nz+H2Sz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lba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8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9" name="Line 123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BE583" id="Group 122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M1hjyplAgAASQUAAA4AAAAAAAAAAAAAAAAALgIAAGRycy9lMm9E&#10;b2MueG1sUEsBAi0AFAAGAAgAAAAhAMx6Ee3ZAAAAAwEAAA8AAAAAAAAAAAAAAAAAvwQAAGRycy9k&#10;b3ducmV2LnhtbFBLBQYAAAAABAAEAPMAAADFBQAAAAA=&#10;">
                      <v:line id="Line 123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E3H8QAAADaAAAADwAAAGRycy9kb3ducmV2LnhtbESPQWvCQBSE70L/w/IKvenGQqWJ2YgU&#10;SgtBxNRLb8/sMxvMvg3ZbYz/3i0Uehxm5hsm30y2EyMNvnWsYLlIQBDXTrfcKDh+vc9fQfiArLFz&#10;TApu5GFTPMxyzLS78oHGKjQiQthnqMCE0GdS+tqQRb9wPXH0zm6wGKIcGqkHvEa47eRzkqykxZbj&#10;gsGe3gzVl+rHKjiV38fD5aUMH7sxLfcSp221N0o9PU7bNYhAU/gP/7U/tYIUfq/EG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8TcfxAAAANo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indicare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 i dati dell’Ufficio di 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dichiara di essere a conoscenza ed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L’operatore economico dichiara di assumere gli obblighi</w:t>
            </w:r>
            <w:r w:rsidR="00A00C22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tracciabilità dei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492564">
      <w:pPr>
        <w:pStyle w:val="Corpotesto"/>
        <w:rPr>
          <w:i w:val="0"/>
          <w:sz w:val="19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 wp14:anchorId="301C05F7" wp14:editId="3E1D9ACA">
                <wp:extent cx="6143625" cy="355700"/>
                <wp:effectExtent l="0" t="0" r="28575" b="25400"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55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564" w:rsidRPr="00456F51" w:rsidRDefault="00492564" w:rsidP="00492564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Parte IV </w:t>
                            </w:r>
                          </w:p>
                          <w:p w:rsidR="00492564" w:rsidRPr="00456F51" w:rsidRDefault="00492564" w:rsidP="00492564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CRITERI DI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1C05F7" id="Text Box 121" o:spid="_x0000_s1062" type="#_x0000_t202" style="width:483.7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" fillcolor="yellow" strokeweight=".48pt">
                <v:textbox inset="0,0,0,0">
                  <w:txbxContent>
                    <w:p w:rsidR="00492564" w:rsidRPr="00456F51" w:rsidRDefault="00492564" w:rsidP="00492564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 xml:space="preserve">Parte IV </w:t>
                      </w:r>
                    </w:p>
                    <w:p w:rsidR="00492564" w:rsidRPr="00456F51" w:rsidRDefault="00492564" w:rsidP="00492564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>CRITERI DI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F91D97">
      <w:pPr>
        <w:pStyle w:val="Corpotesto"/>
        <w:ind w:left="1015"/>
        <w:rPr>
          <w:i w:val="0"/>
        </w:rPr>
      </w:pP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F93F3B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09088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122555</wp:posOffset>
                </wp:positionV>
                <wp:extent cx="6195060" cy="367665"/>
                <wp:effectExtent l="0" t="0" r="15240" b="13335"/>
                <wp:wrapTopAndBottom/>
                <wp:docPr id="13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3676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20"/>
                              <w:ind w:left="108" w:right="18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b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della parte IV senza compilare nessun'altra sezione della parte 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63" type="#_x0000_t202" style="position:absolute;margin-left:64.5pt;margin-top:9.65pt;width:487.8pt;height:28.95pt;z-index: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" fillcolor="#bebebe" strokecolor="#000009" strokeweight=".48pt">
                <v:textbox inset="0,0,0,0">
                  <w:txbxContent>
                    <w:p w:rsidR="00216E32" w:rsidRDefault="00216E32">
                      <w:pPr>
                        <w:spacing w:before="20"/>
                        <w:ind w:left="108" w:right="183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b/>
                          <w:sz w:val="15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b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della parte 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tbl>
      <w:tblPr>
        <w:tblStyle w:val="TableNormal"/>
        <w:tblW w:w="97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 w:rsidTr="00492564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F91D97" w:rsidRPr="00C62527" w:rsidTr="00492564">
        <w:trPr>
          <w:trHeight w:val="768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SI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446ACE" w:rsidRDefault="00690D39" w:rsidP="00492564">
      <w:pPr>
        <w:spacing w:before="62"/>
        <w:jc w:val="center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</w:t>
      </w:r>
      <w:proofErr w:type="gramStart"/>
      <w:r w:rsidRPr="00446ACE">
        <w:rPr>
          <w:rFonts w:ascii="Trebuchet MS" w:hAnsi="Trebuchet MS"/>
          <w:b/>
          <w:sz w:val="20"/>
          <w:highlight w:val="yellow"/>
        </w:rPr>
        <w:t>’(</w:t>
      </w:r>
      <w:proofErr w:type="gramEnd"/>
      <w:r w:rsidRPr="00446ACE">
        <w:rPr>
          <w:rFonts w:ascii="Trebuchet MS" w:hAnsi="Trebuchet MS"/>
          <w:b/>
          <w:sz w:val="20"/>
          <w:highlight w:val="yellow"/>
        </w:rPr>
        <w:t>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492564">
      <w:pPr>
        <w:spacing w:line="252" w:lineRule="auto"/>
        <w:ind w:right="-1134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dall’amministrazione 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9758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492564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492564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</w:t>
            </w:r>
            <w:r w:rsidR="00A00C22">
              <w:rPr>
                <w:rFonts w:ascii="Trebuchet MS" w:hAnsi="Trebuchet MS"/>
                <w:sz w:val="20"/>
                <w:szCs w:val="20"/>
              </w:rPr>
              <w:t xml:space="preserve"> cui appartiene il soggetto 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Pr="00C62527" w:rsidRDefault="00690D39" w:rsidP="003749F3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 la documentazione pertinente è disponibile elettronicamente, indicare: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 xml:space="preserve"> (indirizzo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web,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autorità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organismo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emanazione, riferimento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preciso</w:t>
            </w:r>
            <w:r w:rsidR="003749F3" w:rsidRPr="00C62527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documentazione):</w:t>
            </w:r>
          </w:p>
          <w:p w:rsidR="00F91D97" w:rsidRPr="00C62527" w:rsidRDefault="00F91D97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Indicare (denominazione albo, data e n. di 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(Indicare (denominazione, data e n. di 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F91D97" w:rsidRPr="00C62527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………]</w:t>
            </w:r>
          </w:p>
        </w:tc>
      </w:tr>
    </w:tbl>
    <w:p w:rsidR="00AF122B" w:rsidRDefault="00AF122B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96840" w:rsidRDefault="00396840">
      <w:pPr>
        <w:rPr>
          <w:rFonts w:ascii="Trebuchet MS" w:hAnsi="Trebuchet MS"/>
          <w:sz w:val="20"/>
        </w:rPr>
      </w:pPr>
    </w:p>
    <w:p w:rsidR="00396840" w:rsidRDefault="00396840">
      <w:pPr>
        <w:rPr>
          <w:rFonts w:ascii="Trebuchet MS" w:hAnsi="Trebuchet MS"/>
          <w:sz w:val="20"/>
        </w:rPr>
      </w:pPr>
      <w:bookmarkStart w:id="0" w:name="_GoBack"/>
      <w:bookmarkEnd w:id="0"/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Pr="00C62527" w:rsidRDefault="00304585">
      <w:pPr>
        <w:rPr>
          <w:rFonts w:ascii="Trebuchet MS" w:hAnsi="Trebuchet MS"/>
          <w:b/>
          <w:sz w:val="20"/>
        </w:rPr>
      </w:pPr>
    </w:p>
    <w:p w:rsidR="00F91D97" w:rsidRPr="00C62527" w:rsidRDefault="00690D39" w:rsidP="00A23A6E">
      <w:pPr>
        <w:spacing w:before="62"/>
        <w:ind w:right="-1134"/>
        <w:jc w:val="center"/>
        <w:rPr>
          <w:rFonts w:ascii="Trebuchet MS" w:hAnsi="Trebuchet MS"/>
          <w:b/>
          <w:sz w:val="20"/>
        </w:rPr>
      </w:pPr>
      <w:r w:rsidRPr="00365620">
        <w:rPr>
          <w:rFonts w:ascii="Trebuchet MS" w:hAnsi="Trebuchet MS"/>
          <w:b/>
          <w:sz w:val="20"/>
          <w:highlight w:val="yellow"/>
        </w:rPr>
        <w:lastRenderedPageBreak/>
        <w:t>C - CAPACITÀ TECNICHE E PROFESSIONALI</w:t>
      </w:r>
    </w:p>
    <w:p w:rsidR="00F91D97" w:rsidRPr="00C62527" w:rsidRDefault="00F93F3B" w:rsidP="00B26BE6">
      <w:pPr>
        <w:pStyle w:val="Corpotesto"/>
        <w:spacing w:before="9"/>
        <w:rPr>
          <w:b/>
          <w:i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216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225425</wp:posOffset>
                </wp:positionV>
                <wp:extent cx="6210300" cy="317500"/>
                <wp:effectExtent l="0" t="0" r="19050" b="25400"/>
                <wp:wrapTopAndBottom/>
                <wp:docPr id="12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17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Pr="00365620" w:rsidRDefault="00216E32">
                            <w:pPr>
                              <w:spacing w:before="4" w:line="254" w:lineRule="auto"/>
                              <w:ind w:left="103" w:right="103"/>
                              <w:jc w:val="both"/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</w:pPr>
                            <w:r w:rsidRPr="00365620"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64" type="#_x0000_t202" style="position:absolute;margin-left:51.25pt;margin-top:17.75pt;width:489pt;height:25pt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" filled="f" strokeweight=".48pt">
                <v:textbox inset="0,0,0,0">
                  <w:txbxContent>
                    <w:p w:rsidR="00216E32" w:rsidRPr="00365620" w:rsidRDefault="00216E32">
                      <w:pPr>
                        <w:spacing w:before="4" w:line="254" w:lineRule="auto"/>
                        <w:ind w:left="103" w:right="103"/>
                        <w:jc w:val="both"/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</w:pPr>
                      <w:r w:rsidRPr="00365620"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1"/>
        <w:rPr>
          <w:b/>
          <w:i w:val="0"/>
          <w:sz w:val="11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W w:w="10461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528"/>
      </w:tblGrid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tecniche e professionali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AF7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1</w:t>
            </w:r>
            <w:proofErr w:type="gramStart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b)   </w:t>
            </w:r>
            <w:proofErr w:type="gramEnd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Unicamente per gli </w:t>
            </w:r>
            <w:r w:rsidRPr="003749F3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appalti pubblici di forniture e di servizi</w:t>
            </w:r>
            <w:r w:rsid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.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1)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/progettazione definitiva / esecutiva/ direzione lavori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categoria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S04 grado complessità 0.90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importo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1E1BE5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00.000,00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/progettazione definitiva / esecutiva/ direzione lavori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categoria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S04 grado complessità 0.90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importo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1E1BE5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03642">
              <w:rPr>
                <w:rFonts w:ascii="Verdana" w:hAnsi="Verdana"/>
                <w:b/>
                <w:sz w:val="20"/>
                <w:szCs w:val="20"/>
              </w:rPr>
              <w:t>0.000</w:t>
            </w:r>
            <w:r>
              <w:rPr>
                <w:rFonts w:ascii="Verdana" w:hAnsi="Verdana"/>
                <w:b/>
                <w:sz w:val="20"/>
                <w:szCs w:val="20"/>
              </w:rPr>
              <w:t>,00</w:t>
            </w:r>
          </w:p>
          <w:p w:rsidR="00747AF7" w:rsidRDefault="00747AF7" w:rsidP="00747AF7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D026BC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3749F3" w:rsidRPr="001B54F3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i/>
                <w:color w:val="00000A"/>
                <w:kern w:val="1"/>
              </w:rPr>
            </w:pPr>
            <w:r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>.</w:t>
            </w:r>
            <w:r w:rsidR="003749F3"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 xml:space="preserve"> </w:t>
            </w:r>
          </w:p>
          <w:p w:rsidR="00D026BC" w:rsidRP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color w:val="00000A"/>
                <w:kern w:val="1"/>
                <w:sz w:val="20"/>
                <w:szCs w:val="20"/>
              </w:rPr>
            </w:pPr>
          </w:p>
          <w:p w:rsidR="001660A9" w:rsidRPr="00C62527" w:rsidRDefault="001660A9" w:rsidP="00E52C80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61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1134"/>
              <w:gridCol w:w="1417"/>
              <w:gridCol w:w="2268"/>
            </w:tblGrid>
            <w:tr w:rsidR="00AF122B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ATTIVITA’ SVOLTA 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  <w:r w:rsidR="00304585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 LAVORI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DATA APPROVAZIONE/</w:t>
                  </w:r>
                </w:p>
                <w:p w:rsidR="00AF122B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ULTIMAZIONE 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1B54F3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ID. OPERE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GRADO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>IMMOBILE /UBICAZIONE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TITOLARE</w:t>
                  </w:r>
                </w:p>
                <w:p w:rsidR="00304585" w:rsidRP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/COMPONENTE RTP</w:t>
                  </w: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1B54F3" w:rsidRPr="00C62527" w:rsidRDefault="001B54F3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AF122B" w:rsidP="00365620">
            <w:pPr>
              <w:widowControl/>
              <w:suppressAutoHyphens/>
              <w:autoSpaceDE/>
              <w:autoSpaceDN/>
              <w:spacing w:before="120" w:after="120"/>
              <w:ind w:left="20"/>
              <w:contextualSpacing/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</w:pP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0"/>
                <w:kern w:val="1"/>
                <w:sz w:val="18"/>
                <w:szCs w:val="18"/>
              </w:rPr>
            </w:pP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Se la documentazione pertinente </w:t>
            </w:r>
            <w:r w:rsidRPr="00747AF7">
              <w:rPr>
                <w:rFonts w:ascii="Trebuchet MS" w:eastAsia="Calibri" w:hAnsi="Trebuchet MS"/>
                <w:b/>
                <w:color w:val="000000"/>
                <w:kern w:val="1"/>
                <w:sz w:val="18"/>
                <w:szCs w:val="18"/>
              </w:rPr>
              <w:t>eventualmente</w:t>
            </w: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747AF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="00AF122B"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[…………..][……….…][………..…]</w:t>
            </w:r>
          </w:p>
        </w:tc>
      </w:tr>
    </w:tbl>
    <w:p w:rsidR="00456F51" w:rsidRDefault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AF122B" w:rsidRPr="00456F51" w:rsidRDefault="00AF122B" w:rsidP="00456F51">
      <w:pPr>
        <w:rPr>
          <w:rFonts w:ascii="Trebuchet MS" w:hAnsi="Trebuchet MS"/>
          <w:sz w:val="20"/>
        </w:rPr>
        <w:sectPr w:rsidR="00AF122B" w:rsidRPr="00456F51" w:rsidSect="004971B5">
          <w:pgSz w:w="11910" w:h="16840"/>
          <w:pgMar w:top="2060" w:right="1987" w:bottom="1160" w:left="1276" w:header="708" w:footer="921" w:gutter="0"/>
          <w:cols w:space="720"/>
        </w:sectPr>
      </w:pPr>
    </w:p>
    <w:p w:rsidR="00FC752E" w:rsidRPr="00C62527" w:rsidRDefault="00FC752E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rPr>
          <w:rFonts w:ascii="Trebuchet MS" w:hAnsi="Trebuchet MS"/>
        </w:rPr>
      </w:pPr>
    </w:p>
    <w:p w:rsidR="00F91D97" w:rsidRPr="006A1EA3" w:rsidRDefault="00690D39" w:rsidP="006A1EA3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ind w:left="1416"/>
        <w:rPr>
          <w:rFonts w:ascii="Trebuchet MS" w:hAnsi="Trebuchet MS"/>
        </w:rPr>
      </w:pPr>
      <w:r w:rsidRPr="003F0335">
        <w:rPr>
          <w:rFonts w:ascii="Trebuchet MS" w:hAnsi="Trebuchet MS"/>
          <w:b/>
          <w:sz w:val="24"/>
          <w:highlight w:val="yellow"/>
        </w:rPr>
        <w:t>D - SISTEMI DI GARANZIA DELLA QUALITÀ E NORME DI GESTIONE AMBIENTALE</w:t>
      </w:r>
    </w:p>
    <w:p w:rsidR="00F91D97" w:rsidRPr="00C62527" w:rsidRDefault="00F91D97">
      <w:pPr>
        <w:pStyle w:val="Corpotesto"/>
        <w:spacing w:before="1"/>
        <w:rPr>
          <w:b/>
          <w:i w:val="0"/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B4302E">
        <w:trPr>
          <w:trHeight w:val="438"/>
        </w:trPr>
        <w:tc>
          <w:tcPr>
            <w:tcW w:w="9780" w:type="dxa"/>
            <w:gridSpan w:val="2"/>
            <w:tcBorders>
              <w:bottom w:val="single" w:sz="8" w:space="0" w:color="000000"/>
            </w:tcBorders>
          </w:tcPr>
          <w:p w:rsidR="00F91D97" w:rsidRPr="003F0335" w:rsidRDefault="00690D39" w:rsidP="003F0335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F0335">
              <w:rPr>
                <w:rFonts w:ascii="Trebuchet MS" w:hAnsi="Trebuchet MS"/>
                <w:i/>
                <w:sz w:val="18"/>
              </w:rPr>
              <w:t>L’operatore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economico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deve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fornire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informazioni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solo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criteri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selezione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oggetto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sono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stati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richiesti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="003F0335" w:rsidRPr="003F0335">
              <w:rPr>
                <w:rFonts w:ascii="Trebuchet MS" w:hAnsi="Trebuchet MS"/>
                <w:i/>
                <w:spacing w:val="-29"/>
                <w:sz w:val="18"/>
              </w:rPr>
              <w:t>D</w:t>
            </w:r>
            <w:r w:rsidRPr="003F0335">
              <w:rPr>
                <w:rFonts w:ascii="Trebuchet MS" w:hAnsi="Trebuchet MS"/>
                <w:i/>
                <w:sz w:val="18"/>
              </w:rPr>
              <w:t>all’Amministrazione</w:t>
            </w:r>
            <w:r w:rsidR="003F0335" w:rsidRPr="003F0335">
              <w:rPr>
                <w:rFonts w:ascii="Trebuchet MS" w:hAnsi="Trebuchet MS"/>
                <w:i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aggiudicatrice o dall’ente aggiudicatore nell’avvio o bando o nei documenti di gara ivi citati.</w:t>
            </w:r>
          </w:p>
        </w:tc>
      </w:tr>
      <w:tr w:rsidR="00F91D97" w:rsidRPr="00C62527" w:rsidTr="00B4302E">
        <w:trPr>
          <w:trHeight w:val="268"/>
        </w:trPr>
        <w:tc>
          <w:tcPr>
            <w:tcW w:w="97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97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5"/>
              </w:rPr>
              <w:t>SISTEMI DI GARANZIA DELLA QUALITA’ E NORME DI GESTIONE AMBIENTALE</w:t>
            </w:r>
          </w:p>
        </w:tc>
      </w:tr>
      <w:tr w:rsidR="00F91D97" w:rsidRPr="00C62527" w:rsidTr="00B4302E">
        <w:trPr>
          <w:trHeight w:val="3427"/>
        </w:trPr>
        <w:tc>
          <w:tcPr>
            <w:tcW w:w="4890" w:type="dxa"/>
            <w:tcBorders>
              <w:top w:val="single" w:sz="8" w:space="0" w:color="000000"/>
            </w:tcBorders>
          </w:tcPr>
          <w:p w:rsidR="00F91D97" w:rsidRDefault="00690D39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soddisfa determinate norme di garanzia della qualità, compresa l'accessibilità per le persone con disabilità?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23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mezzi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sistema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garanzia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</w:p>
          <w:p w:rsidR="00F91D97" w:rsidRPr="00C62527" w:rsidRDefault="00690D39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qualità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 dispone:</w:t>
            </w:r>
          </w:p>
          <w:p w:rsidR="009703A7" w:rsidRPr="00C62527" w:rsidRDefault="009703A7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</w:p>
          <w:p w:rsidR="009703A7" w:rsidRPr="00C62527" w:rsidRDefault="009703A7" w:rsidP="0047651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890" w:type="dxa"/>
            <w:tcBorders>
              <w:top w:val="single" w:sz="8" w:space="0" w:color="000000"/>
            </w:tcBorders>
          </w:tcPr>
          <w:p w:rsidR="00FC752E" w:rsidRPr="00C62527" w:rsidRDefault="00690D39">
            <w:pPr>
              <w:pStyle w:val="TableParagraph"/>
              <w:tabs>
                <w:tab w:val="left" w:pos="2234"/>
              </w:tabs>
              <w:spacing w:before="11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91D97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9703A7" w:rsidRPr="00C62527" w:rsidRDefault="009703A7" w:rsidP="00FC752E">
            <w:pPr>
              <w:rPr>
                <w:rFonts w:ascii="Trebuchet MS" w:hAnsi="Trebuchet MS"/>
              </w:rPr>
            </w:pPr>
          </w:p>
          <w:p w:rsidR="005C0DB0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</w:p>
          <w:p w:rsidR="009703A7" w:rsidRPr="00C62527" w:rsidRDefault="005C0DB0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  <w:r w:rsidR="009703A7" w:rsidRPr="00C62527">
              <w:rPr>
                <w:rFonts w:ascii="Trebuchet MS" w:hAnsi="Trebuchet MS"/>
              </w:rPr>
              <w:t>_____________________________________</w:t>
            </w:r>
          </w:p>
          <w:p w:rsidR="009703A7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</w:tc>
      </w:tr>
      <w:tr w:rsidR="00F91D97" w:rsidRPr="00C62527" w:rsidTr="00B4302E">
        <w:trPr>
          <w:trHeight w:val="3319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rispetta determinati sistemi o norme 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gestione ambientale?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23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 mezzi di prova relativi ai sistemi o norme di gestione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ambientale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dispone: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F91D9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</w:tc>
      </w:tr>
    </w:tbl>
    <w:p w:rsidR="00F91D97" w:rsidRPr="00C62527" w:rsidRDefault="00F91D97">
      <w:pPr>
        <w:pStyle w:val="Corpotesto"/>
        <w:rPr>
          <w:b/>
          <w:i w:val="0"/>
        </w:rPr>
      </w:pPr>
    </w:p>
    <w:p w:rsidR="00F91D97" w:rsidRPr="00C62527" w:rsidRDefault="00F91D97">
      <w:pPr>
        <w:pStyle w:val="Corpotesto"/>
        <w:spacing w:before="1" w:after="1"/>
        <w:rPr>
          <w:b/>
          <w:i w:val="0"/>
          <w:sz w:val="22"/>
        </w:rPr>
      </w:pPr>
    </w:p>
    <w:tbl>
      <w:tblPr>
        <w:tblStyle w:val="TableNormal"/>
        <w:tblW w:w="10013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51"/>
        <w:gridCol w:w="7"/>
        <w:gridCol w:w="3896"/>
        <w:gridCol w:w="7"/>
        <w:gridCol w:w="3538"/>
        <w:gridCol w:w="7"/>
      </w:tblGrid>
      <w:tr w:rsidR="00F91D97" w:rsidRPr="00C62527" w:rsidTr="00060156">
        <w:trPr>
          <w:gridAfter w:val="1"/>
          <w:wAfter w:w="7" w:type="dxa"/>
          <w:trHeight w:val="510"/>
        </w:trPr>
        <w:tc>
          <w:tcPr>
            <w:tcW w:w="2558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290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>Certificazione</w:t>
            </w:r>
          </w:p>
        </w:tc>
        <w:tc>
          <w:tcPr>
            <w:tcW w:w="3903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425" w:right="501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 xml:space="preserve">Tipo, ente rilasciante, scadenza </w:t>
            </w:r>
          </w:p>
        </w:tc>
        <w:tc>
          <w:tcPr>
            <w:tcW w:w="3545" w:type="dxa"/>
            <w:gridSpan w:val="2"/>
            <w:vAlign w:val="center"/>
          </w:tcPr>
          <w:p w:rsidR="00F91D97" w:rsidRPr="00C62527" w:rsidRDefault="00690D39" w:rsidP="009F408C">
            <w:pPr>
              <w:pStyle w:val="TableParagraph"/>
              <w:spacing w:before="22"/>
              <w:ind w:left="858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C62527">
              <w:rPr>
                <w:rFonts w:ascii="Trebuchet MS" w:hAnsi="Trebuchet MS"/>
                <w:b/>
                <w:sz w:val="18"/>
              </w:rPr>
              <w:t>% riduzione cauzione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9D0BB3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9D0BB3">
              <w:rPr>
                <w:rFonts w:ascii="Trebuchet MS" w:hAnsi="Trebuchet MS"/>
                <w:sz w:val="20"/>
              </w:rPr>
              <w:t>UNI CEI ISO 9000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50%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9D0BB3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9D0BB3">
              <w:rPr>
                <w:rFonts w:ascii="Trebuchet MS" w:hAnsi="Trebuchet MS"/>
                <w:sz w:val="20"/>
              </w:rPr>
              <w:t>Registrazione a EMAS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9D0BB3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9D0BB3">
              <w:rPr>
                <w:rFonts w:ascii="Trebuchet MS" w:hAnsi="Trebuchet MS"/>
                <w:sz w:val="20"/>
              </w:rPr>
              <w:t>UNI EN ISO 14001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Marchio </w:t>
            </w:r>
            <w:proofErr w:type="spellStart"/>
            <w:r w:rsidRPr="003F0335">
              <w:rPr>
                <w:rFonts w:ascii="Trebuchet MS" w:hAnsi="Trebuchet MS"/>
                <w:sz w:val="20"/>
              </w:rPr>
              <w:t>Ecolabel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 xml:space="preserve"> UE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Before w:val="1"/>
          <w:wBefore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6" w:line="256" w:lineRule="auto"/>
              <w:ind w:left="107" w:right="15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Norma UNI EN ISO 14064-1 o UNI ISO/TS 14067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15%</w:t>
            </w:r>
          </w:p>
        </w:tc>
      </w:tr>
      <w:tr w:rsidR="00F91D97" w:rsidRPr="00C62527" w:rsidTr="00060156">
        <w:trPr>
          <w:gridAfter w:val="1"/>
          <w:wAfter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 w:rsidP="00312335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Rating legalità o modello organizzativo (art. 93 c. 7 </w:t>
            </w:r>
            <w:r w:rsidR="00312335">
              <w:rPr>
                <w:rFonts w:ascii="Trebuchet MS" w:hAnsi="Trebuchet MS"/>
                <w:sz w:val="20"/>
              </w:rPr>
              <w:t xml:space="preserve">D. </w:t>
            </w:r>
            <w:proofErr w:type="spellStart"/>
            <w:r w:rsidR="00312335">
              <w:rPr>
                <w:rFonts w:ascii="Trebuchet MS" w:hAnsi="Trebuchet MS"/>
                <w:sz w:val="20"/>
              </w:rPr>
              <w:t>L</w:t>
            </w:r>
            <w:r w:rsidRPr="003F0335">
              <w:rPr>
                <w:rFonts w:ascii="Trebuchet MS" w:hAnsi="Trebuchet MS"/>
                <w:sz w:val="20"/>
              </w:rPr>
              <w:t>gs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>. 50/2016)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non cumulabile</w:t>
            </w:r>
          </w:p>
        </w:tc>
      </w:tr>
    </w:tbl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lastRenderedPageBreak/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  <w:r w:rsidRPr="00AD6D56">
        <w:rPr>
          <w:rFonts w:eastAsia="Trebuchet MS"/>
          <w:b/>
          <w:bCs/>
          <w:sz w:val="20"/>
          <w:szCs w:val="20"/>
          <w:shd w:val="clear" w:color="auto" w:fill="FFFFFF"/>
        </w:rPr>
        <w:t xml:space="preserve">Indicare i </w:t>
      </w:r>
      <w:r w:rsidRPr="00AD6D56">
        <w:rPr>
          <w:b/>
          <w:sz w:val="20"/>
          <w:szCs w:val="20"/>
        </w:rPr>
        <w:t>SOGGETTI nei confronti dei quali opera l’esclusione di cui ai commi 1 e 2 art 80 del D.</w:t>
      </w:r>
      <w:r>
        <w:rPr>
          <w:b/>
          <w:sz w:val="20"/>
          <w:szCs w:val="20"/>
        </w:rPr>
        <w:t xml:space="preserve"> </w:t>
      </w:r>
      <w:r w:rsidRPr="00AD6D56">
        <w:rPr>
          <w:b/>
          <w:sz w:val="20"/>
          <w:szCs w:val="20"/>
        </w:rPr>
        <w:t xml:space="preserve">LGS n. 50/2016 </w:t>
      </w:r>
      <w:r>
        <w:rPr>
          <w:b/>
          <w:sz w:val="20"/>
          <w:szCs w:val="20"/>
        </w:rPr>
        <w:t>ovvero:</w:t>
      </w: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titolare</w:t>
      </w:r>
      <w:proofErr w:type="gramEnd"/>
      <w:r w:rsidRPr="00AD6D56">
        <w:rPr>
          <w:sz w:val="20"/>
          <w:szCs w:val="20"/>
        </w:rPr>
        <w:t xml:space="preserve"> o direttore tecnico, se si tratta di impresa individuale;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un</w:t>
      </w:r>
      <w:proofErr w:type="gramEnd"/>
      <w:r w:rsidRPr="00AD6D56">
        <w:rPr>
          <w:sz w:val="20"/>
          <w:szCs w:val="20"/>
        </w:rPr>
        <w:t xml:space="preserve"> socio o direttore tecnico, se si tratta di società in nome collettivo;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soci accomandatari o direttore tecnico, se si tratta di società in accomandita semplice;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membri</w:t>
      </w:r>
      <w:proofErr w:type="gramEnd"/>
      <w:r w:rsidRPr="00AD6D56">
        <w:rPr>
          <w:sz w:val="20"/>
          <w:szCs w:val="20"/>
        </w:rPr>
        <w:t xml:space="preserve"> del consiglio di amministrazione cui sia stata conferita la legale rappresentanza, </w:t>
      </w:r>
      <w:r w:rsidRPr="00AD6D56">
        <w:rPr>
          <w:bCs/>
          <w:sz w:val="20"/>
          <w:szCs w:val="20"/>
        </w:rPr>
        <w:t>ivi compresi institori e procuratori generali, membri degli organi con poteri</w:t>
      </w:r>
      <w:r w:rsidRPr="00AD6D56">
        <w:rPr>
          <w:b/>
          <w:bCs/>
          <w:color w:val="000080"/>
          <w:sz w:val="20"/>
          <w:szCs w:val="20"/>
        </w:rPr>
        <w:t xml:space="preserve"> </w:t>
      </w:r>
      <w:r w:rsidRPr="00AD6D56">
        <w:rPr>
          <w:sz w:val="20"/>
          <w:szCs w:val="20"/>
        </w:rPr>
        <w:t>di direzione o di vigilanza o dei soggetti muniti di poteri di rappresentanza, di direzione o di controllo, del direttore tecnico o del socio unico persona fisica, ovvero del socio di maggioranza in caso di società con meno di quattro soci, se si tratta di alt</w:t>
      </w:r>
      <w:r>
        <w:rPr>
          <w:sz w:val="20"/>
          <w:szCs w:val="20"/>
        </w:rPr>
        <w:t>ro tipo di società o consorzio;</w:t>
      </w:r>
    </w:p>
    <w:p w:rsidR="00060156" w:rsidRPr="00D23EF8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soggetti</w:t>
      </w:r>
      <w:proofErr w:type="gramEnd"/>
      <w:r w:rsidRPr="00AD6D56">
        <w:rPr>
          <w:sz w:val="20"/>
          <w:szCs w:val="20"/>
        </w:rPr>
        <w:t xml:space="preserve"> cessati dalla carica nell'anno antecedente la data di pubblicazione del bando di gara, qualora l'impresa non dimostri che vi sia stata completa ed effettiva dissociazione della condotta penalmente sanzionata.</w:t>
      </w:r>
    </w:p>
    <w:p w:rsidR="00060156" w:rsidRDefault="00060156" w:rsidP="00060156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689"/>
        <w:gridCol w:w="1856"/>
        <w:gridCol w:w="1690"/>
        <w:gridCol w:w="2145"/>
      </w:tblGrid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Nominativo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Data e luogo </w:t>
            </w:r>
          </w:p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gramStart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>di</w:t>
            </w:r>
            <w:proofErr w:type="gramEnd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 nascita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C.F.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Qualifica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Residenza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indirizzo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completo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)</w:t>
            </w: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</w:tbl>
    <w:p w:rsidR="00060156" w:rsidRDefault="00060156" w:rsidP="00060156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9D0BB3" w:rsidP="00060156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15240</wp:posOffset>
                </wp:positionV>
                <wp:extent cx="6264910" cy="204470"/>
                <wp:effectExtent l="0" t="0" r="21590" b="2413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4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060156">
                            <w:pPr>
                              <w:spacing w:before="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PARTE 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VI :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DICHIARAZIONI FINALI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65" type="#_x0000_t202" style="position:absolute;margin-left:41.25pt;margin-top:1.2pt;width:493.3pt;height:16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" fillcolor="yellow" strokeweight=".48pt">
                <v:textbox inset="0,0,0,0">
                  <w:txbxContent>
                    <w:p w:rsidR="00216E32" w:rsidRDefault="00216E32" w:rsidP="00060156">
                      <w:pPr>
                        <w:spacing w:before="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PARTE 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>VI :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DICHIARAZIONI FINALI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Pr="00C62527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3C78AA" w:rsidRDefault="00060156" w:rsidP="00060156">
      <w:pPr>
        <w:tabs>
          <w:tab w:val="left" w:pos="2520"/>
        </w:tabs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dichiara/dichiarano formalmente che </w:t>
      </w:r>
      <w:r w:rsidRPr="003C78AA">
        <w:rPr>
          <w:sz w:val="20"/>
          <w:szCs w:val="20"/>
        </w:rPr>
        <w:t>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:rsidR="00060156" w:rsidRPr="003C78AA" w:rsidRDefault="00060156" w:rsidP="00060156">
      <w:pPr>
        <w:pStyle w:val="Paragrafoelenco"/>
        <w:tabs>
          <w:tab w:val="left" w:pos="2520"/>
        </w:tabs>
        <w:ind w:left="1854" w:right="853"/>
        <w:rPr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Ferme restando </w:t>
      </w:r>
      <w:r>
        <w:rPr>
          <w:rFonts w:ascii="Trebuchet MS" w:hAnsi="Trebuchet MS"/>
          <w:sz w:val="20"/>
          <w:szCs w:val="20"/>
        </w:rPr>
        <w:t xml:space="preserve">le disposizioni degli articoli </w:t>
      </w:r>
      <w:r w:rsidRPr="003C78AA">
        <w:rPr>
          <w:rFonts w:ascii="Trebuchet MS" w:hAnsi="Trebuchet MS"/>
          <w:sz w:val="20"/>
          <w:szCs w:val="20"/>
        </w:rPr>
        <w:t>40, 43 e 46 del DPR 445/2000, il sottoscritto/I sottoscritti dichiara/dichiarano: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a conoscenza che la </w:t>
      </w:r>
      <w:proofErr w:type="spellStart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>la</w:t>
      </w:r>
      <w:proofErr w:type="spellEnd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 xml:space="preserve"> stazione appaltante può chiedere agli offerenti e ai candidati, in qualsiasi momento nel corso della procedura, di presentare tutti i documenti complementari o parte di essi, qualora questo sia necessario per assicurare il corretto svolgimento della procedura; 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in grado di produrre, </w:t>
      </w:r>
      <w:r w:rsidRPr="003C78AA">
        <w:rPr>
          <w:rFonts w:ascii="Trebuchet MS" w:hAnsi="Trebuchet MS"/>
          <w:sz w:val="20"/>
          <w:szCs w:val="20"/>
          <w:u w:val="single"/>
        </w:rPr>
        <w:t>su richiesta e senza indugio</w:t>
      </w:r>
      <w:r w:rsidRPr="003C78AA">
        <w:rPr>
          <w:rFonts w:ascii="Trebuchet MS" w:hAnsi="Trebuchet MS"/>
          <w:sz w:val="20"/>
          <w:szCs w:val="20"/>
        </w:rPr>
        <w:t>, i certificati e le altre forme di prove documentali del caso, con le seguenti eccezioni: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a) se l'amministrazione aggiudicatrice o l'ente aggiudicatore hanno la possibilità di acquisire direttamente la documentazione complementare accedendo a una banca dati nazionale che sia disponibile gratuitamente in un qualunque Stato membro (</w:t>
      </w:r>
      <w:r w:rsidRPr="003C78AA">
        <w:rPr>
          <w:rFonts w:ascii="Trebuchet MS" w:hAnsi="Trebuchet MS"/>
          <w:sz w:val="20"/>
          <w:szCs w:val="20"/>
        </w:rPr>
        <w:footnoteReference w:id="1"/>
      </w:r>
      <w:r w:rsidRPr="003C78AA">
        <w:rPr>
          <w:rFonts w:ascii="Trebuchet MS" w:hAnsi="Trebuchet MS"/>
          <w:sz w:val="20"/>
          <w:szCs w:val="20"/>
        </w:rPr>
        <w:t>), oppure</w:t>
      </w:r>
    </w:p>
    <w:p w:rsidR="00060156" w:rsidRPr="003C78AA" w:rsidRDefault="00060156" w:rsidP="00060156">
      <w:pPr>
        <w:pStyle w:val="TableParagraph"/>
        <w:tabs>
          <w:tab w:val="left" w:pos="1134"/>
        </w:tabs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b) l'amministrazione aggiudicatrice o l'ente aggiudicatore sono già in possesso della documentazione in questione.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Il sottoscritto/I sottoscritti autorizza/autorizzano formalmente codesta Stazione appaltante ad accedere ai documenti complementari alle informazioni, di cui [alla parte/alla sezione/al punto o ai punti] del presente documento di gara unico europeo, ai fini della procedura di appalto in oggetto</w:t>
      </w:r>
    </w:p>
    <w:p w:rsidR="00060156" w:rsidRPr="003C78AA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 </w:t>
      </w:r>
    </w:p>
    <w:p w:rsidR="00480E51" w:rsidRDefault="00060156" w:rsidP="009D0BB3">
      <w:pPr>
        <w:pStyle w:val="TableParagraph"/>
        <w:spacing w:before="4"/>
        <w:ind w:left="1134" w:right="853"/>
        <w:rPr>
          <w:rFonts w:ascii="Trebuchet MS" w:hAnsi="Trebuchet MS"/>
          <w:b/>
          <w:sz w:val="20"/>
        </w:rPr>
      </w:pPr>
      <w:r w:rsidRPr="003C78AA">
        <w:rPr>
          <w:rFonts w:ascii="Trebuchet MS" w:hAnsi="Trebuchet MS"/>
          <w:b/>
          <w:sz w:val="20"/>
          <w:szCs w:val="20"/>
        </w:rPr>
        <w:t>Firma digitale</w:t>
      </w:r>
    </w:p>
    <w:sectPr w:rsidR="00480E51" w:rsidSect="006A1EA3">
      <w:headerReference w:type="default" r:id="rId10"/>
      <w:footerReference w:type="default" r:id="rId11"/>
      <w:pgSz w:w="11910" w:h="16840"/>
      <w:pgMar w:top="426" w:right="1137" w:bottom="0" w:left="709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32" w:rsidRDefault="00216E32">
      <w:r>
        <w:separator/>
      </w:r>
    </w:p>
  </w:endnote>
  <w:endnote w:type="continuationSeparator" w:id="0">
    <w:p w:rsidR="00216E32" w:rsidRDefault="0021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010305"/>
      <w:docPartObj>
        <w:docPartGallery w:val="Page Numbers (Bottom of Page)"/>
        <w:docPartUnique/>
      </w:docPartObj>
    </w:sdtPr>
    <w:sdtEndPr/>
    <w:sdtContent>
      <w:p w:rsidR="00216E32" w:rsidRDefault="00216E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840">
          <w:rPr>
            <w:noProof/>
          </w:rPr>
          <w:t>13</w:t>
        </w:r>
        <w:r>
          <w:fldChar w:fldCharType="end"/>
        </w:r>
      </w:p>
    </w:sdtContent>
  </w:sdt>
  <w:p w:rsidR="00216E32" w:rsidRDefault="00216E32">
    <w:pPr>
      <w:pStyle w:val="Corpotesto"/>
      <w:spacing w:line="14" w:lineRule="auto"/>
      <w:rPr>
        <w:i w:val="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641467"/>
      <w:docPartObj>
        <w:docPartGallery w:val="Page Numbers (Bottom of Page)"/>
        <w:docPartUnique/>
      </w:docPartObj>
    </w:sdtPr>
    <w:sdtEndPr/>
    <w:sdtContent>
      <w:p w:rsidR="00216E32" w:rsidRDefault="00216E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840">
          <w:rPr>
            <w:noProof/>
          </w:rPr>
          <w:t>25</w:t>
        </w:r>
        <w:r>
          <w:fldChar w:fldCharType="end"/>
        </w:r>
      </w:p>
    </w:sdtContent>
  </w:sdt>
  <w:p w:rsidR="00216E32" w:rsidRDefault="00216E32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32" w:rsidRDefault="00216E32">
      <w:r>
        <w:separator/>
      </w:r>
    </w:p>
  </w:footnote>
  <w:footnote w:type="continuationSeparator" w:id="0">
    <w:p w:rsidR="00216E32" w:rsidRDefault="00216E32">
      <w:r>
        <w:continuationSeparator/>
      </w:r>
    </w:p>
  </w:footnote>
  <w:footnote w:id="1">
    <w:p w:rsidR="00216E32" w:rsidRPr="003E60D1" w:rsidRDefault="00216E32" w:rsidP="00060156">
      <w:pPr>
        <w:tabs>
          <w:tab w:val="left" w:pos="284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E32" w:rsidRDefault="00216E32">
    <w:pPr>
      <w:pStyle w:val="Corpotesto"/>
      <w:spacing w:line="14" w:lineRule="auto"/>
      <w:rPr>
        <w:i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6032" behindDoc="0" locked="0" layoutInCell="1" allowOverlap="1">
              <wp:simplePos x="0" y="0"/>
              <wp:positionH relativeFrom="column">
                <wp:posOffset>681355</wp:posOffset>
              </wp:positionH>
              <wp:positionV relativeFrom="paragraph">
                <wp:posOffset>775335</wp:posOffset>
              </wp:positionV>
              <wp:extent cx="6195695" cy="17145"/>
              <wp:effectExtent l="5080" t="13335" r="9525" b="762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5695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018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53.65pt;margin-top:61.05pt;width:487.85pt;height:1.35pt;z-index:50324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aHIg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960" behindDoc="1" locked="0" layoutInCell="1" allowOverlap="1">
              <wp:simplePos x="0" y="0"/>
              <wp:positionH relativeFrom="page">
                <wp:posOffset>4083050</wp:posOffset>
              </wp:positionH>
              <wp:positionV relativeFrom="page">
                <wp:posOffset>442595</wp:posOffset>
              </wp:positionV>
              <wp:extent cx="2794000" cy="720725"/>
              <wp:effectExtent l="0" t="0" r="635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E32" w:rsidRDefault="00216E32">
                          <w:pPr>
                            <w:ind w:left="214" w:right="21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216E32" w:rsidRPr="001928CD" w:rsidRDefault="00216E32" w:rsidP="00B46E36">
                          <w:pPr>
                            <w:tabs>
                              <w:tab w:val="left" w:pos="439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6A1B32">
                            <w:rPr>
                              <w:rFonts w:ascii="Times New Roman"/>
                            </w:rPr>
                            <w:t xml:space="preserve">          </w:t>
                          </w:r>
                          <w:r w:rsidRPr="001928CD">
                            <w:rPr>
                              <w:sz w:val="20"/>
                              <w:szCs w:val="20"/>
                            </w:rPr>
                            <w:t>SETTORE AFFARI GENERALI</w:t>
                          </w:r>
                        </w:p>
                        <w:p w:rsidR="00216E32" w:rsidRPr="001928CD" w:rsidRDefault="00216E32" w:rsidP="00A66563">
                          <w:pPr>
                            <w:ind w:left="214" w:right="210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                   SERVIZIO GARE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321.5pt;margin-top:34.85pt;width:220pt;height:56.75pt;z-index:-7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" filled="f" stroked="f">
              <v:textbox inset="0,0,0,0">
                <w:txbxContent>
                  <w:p w:rsidR="00216E32" w:rsidRDefault="00216E32">
                    <w:pPr>
                      <w:ind w:left="214" w:right="210"/>
                      <w:jc w:val="center"/>
                      <w:rPr>
                        <w:rFonts w:ascii="Times New Roman"/>
                        <w:sz w:val="24"/>
                      </w:rPr>
                    </w:pPr>
                  </w:p>
                  <w:p w:rsidR="00216E32" w:rsidRPr="001928CD" w:rsidRDefault="00216E32" w:rsidP="00B46E36">
                    <w:pPr>
                      <w:tabs>
                        <w:tab w:val="left" w:pos="4395"/>
                      </w:tabs>
                      <w:rPr>
                        <w:sz w:val="20"/>
                        <w:szCs w:val="20"/>
                      </w:rPr>
                    </w:pPr>
                    <w:r w:rsidRPr="006A1B32">
                      <w:rPr>
                        <w:rFonts w:ascii="Times New Roman"/>
                      </w:rPr>
                      <w:t xml:space="preserve">          </w:t>
                    </w:r>
                    <w:r w:rsidRPr="001928CD">
                      <w:rPr>
                        <w:sz w:val="20"/>
                        <w:szCs w:val="20"/>
                      </w:rPr>
                      <w:t>SETTORE AFFARI GENERALI</w:t>
                    </w:r>
                  </w:p>
                  <w:p w:rsidR="00216E32" w:rsidRPr="001928CD" w:rsidRDefault="00216E32" w:rsidP="00A66563">
                    <w:pPr>
                      <w:ind w:left="214" w:right="210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                   SERVIZIO GARE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50324500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26670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936" behindDoc="1" locked="0" layoutInCell="1" allowOverlap="1">
              <wp:simplePos x="0" y="0"/>
              <wp:positionH relativeFrom="page">
                <wp:posOffset>1127760</wp:posOffset>
              </wp:positionH>
              <wp:positionV relativeFrom="page">
                <wp:posOffset>445770</wp:posOffset>
              </wp:positionV>
              <wp:extent cx="2346960" cy="717550"/>
              <wp:effectExtent l="0" t="0" r="15240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E32" w:rsidRDefault="00216E32">
                          <w:pPr>
                            <w:ind w:left="77" w:right="76" w:hanging="1"/>
                            <w:jc w:val="center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:rsidR="00216E32" w:rsidRPr="001928CD" w:rsidRDefault="00216E32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COMUNE </w:t>
                          </w:r>
                        </w:p>
                        <w:p w:rsidR="00216E32" w:rsidRPr="001928CD" w:rsidRDefault="00216E32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DI SESTO FIORENTINO </w:t>
                          </w:r>
                        </w:p>
                        <w:p w:rsidR="00216E32" w:rsidRDefault="00216E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7" type="#_x0000_t202" style="position:absolute;margin-left:88.8pt;margin-top:35.1pt;width:184.8pt;height:56.5pt;z-index:-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BjsQ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" filled="f" stroked="f">
              <v:textbox inset="0,0,0,0">
                <w:txbxContent>
                  <w:p w:rsidR="00216E32" w:rsidRDefault="00216E32">
                    <w:pPr>
                      <w:ind w:left="77" w:right="76" w:hanging="1"/>
                      <w:jc w:val="center"/>
                      <w:rPr>
                        <w:rFonts w:ascii="Times New Roman"/>
                        <w:sz w:val="26"/>
                      </w:rPr>
                    </w:pPr>
                  </w:p>
                  <w:p w:rsidR="00216E32" w:rsidRPr="001928CD" w:rsidRDefault="00216E32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COMUNE </w:t>
                    </w:r>
                  </w:p>
                  <w:p w:rsidR="00216E32" w:rsidRPr="001928CD" w:rsidRDefault="00216E32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DI SESTO FIORENTINO </w:t>
                    </w:r>
                  </w:p>
                  <w:p w:rsidR="00216E32" w:rsidRDefault="00216E32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E32" w:rsidRDefault="00216E32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 w15:restartNumberingAfterBreak="0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 w15:restartNumberingAfterBreak="0">
    <w:nsid w:val="0B450277"/>
    <w:multiLevelType w:val="hybridMultilevel"/>
    <w:tmpl w:val="908CE054"/>
    <w:lvl w:ilvl="0" w:tplc="44FAAC5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10" w15:restartNumberingAfterBreak="0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1" w15:restartNumberingAfterBreak="0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2" w15:restartNumberingAfterBreak="0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3" w15:restartNumberingAfterBreak="0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5" w15:restartNumberingAfterBreak="0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6" w15:restartNumberingAfterBreak="0">
    <w:nsid w:val="1755425C"/>
    <w:multiLevelType w:val="hybridMultilevel"/>
    <w:tmpl w:val="F9B64C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4464A9C"/>
    <w:multiLevelType w:val="hybridMultilevel"/>
    <w:tmpl w:val="4478235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9" w15:restartNumberingAfterBreak="0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21" w15:restartNumberingAfterBreak="0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3219213C"/>
    <w:multiLevelType w:val="hybridMultilevel"/>
    <w:tmpl w:val="50F2D58E"/>
    <w:lvl w:ilvl="0" w:tplc="B29CA6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4" w15:restartNumberingAfterBreak="0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5" w15:restartNumberingAfterBreak="0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6" w15:restartNumberingAfterBreak="0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7" w15:restartNumberingAfterBreak="0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8" w15:restartNumberingAfterBreak="0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9" w15:restartNumberingAfterBreak="0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0" w15:restartNumberingAfterBreak="0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1" w15:restartNumberingAfterBreak="0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32" w15:restartNumberingAfterBreak="0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33" w15:restartNumberingAfterBreak="0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4" w15:restartNumberingAfterBreak="0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5" w15:restartNumberingAfterBreak="0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6" w15:restartNumberingAfterBreak="0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7" w15:restartNumberingAfterBreak="0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8" w15:restartNumberingAfterBreak="0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9" w15:restartNumberingAfterBreak="0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0" w15:restartNumberingAfterBreak="0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2" w15:restartNumberingAfterBreak="0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15"/>
  </w:num>
  <w:num w:numId="6">
    <w:abstractNumId w:val="38"/>
  </w:num>
  <w:num w:numId="7">
    <w:abstractNumId w:val="14"/>
  </w:num>
  <w:num w:numId="8">
    <w:abstractNumId w:val="18"/>
  </w:num>
  <w:num w:numId="9">
    <w:abstractNumId w:val="24"/>
  </w:num>
  <w:num w:numId="10">
    <w:abstractNumId w:val="9"/>
  </w:num>
  <w:num w:numId="11">
    <w:abstractNumId w:val="34"/>
  </w:num>
  <w:num w:numId="12">
    <w:abstractNumId w:val="41"/>
  </w:num>
  <w:num w:numId="13">
    <w:abstractNumId w:val="32"/>
  </w:num>
  <w:num w:numId="14">
    <w:abstractNumId w:val="39"/>
  </w:num>
  <w:num w:numId="15">
    <w:abstractNumId w:val="6"/>
  </w:num>
  <w:num w:numId="16">
    <w:abstractNumId w:val="30"/>
  </w:num>
  <w:num w:numId="17">
    <w:abstractNumId w:val="10"/>
  </w:num>
  <w:num w:numId="18">
    <w:abstractNumId w:val="29"/>
  </w:num>
  <w:num w:numId="19">
    <w:abstractNumId w:val="21"/>
  </w:num>
  <w:num w:numId="20">
    <w:abstractNumId w:val="37"/>
  </w:num>
  <w:num w:numId="21">
    <w:abstractNumId w:val="3"/>
  </w:num>
  <w:num w:numId="22">
    <w:abstractNumId w:val="4"/>
  </w:num>
  <w:num w:numId="23">
    <w:abstractNumId w:val="33"/>
  </w:num>
  <w:num w:numId="24">
    <w:abstractNumId w:val="20"/>
  </w:num>
  <w:num w:numId="25">
    <w:abstractNumId w:val="27"/>
  </w:num>
  <w:num w:numId="26">
    <w:abstractNumId w:val="42"/>
  </w:num>
  <w:num w:numId="27">
    <w:abstractNumId w:val="36"/>
  </w:num>
  <w:num w:numId="28">
    <w:abstractNumId w:val="11"/>
  </w:num>
  <w:num w:numId="29">
    <w:abstractNumId w:val="35"/>
  </w:num>
  <w:num w:numId="30">
    <w:abstractNumId w:val="28"/>
  </w:num>
  <w:num w:numId="31">
    <w:abstractNumId w:val="5"/>
  </w:num>
  <w:num w:numId="32">
    <w:abstractNumId w:val="31"/>
  </w:num>
  <w:num w:numId="33">
    <w:abstractNumId w:val="12"/>
  </w:num>
  <w:num w:numId="34">
    <w:abstractNumId w:val="0"/>
  </w:num>
  <w:num w:numId="35">
    <w:abstractNumId w:val="1"/>
  </w:num>
  <w:num w:numId="36">
    <w:abstractNumId w:val="2"/>
  </w:num>
  <w:num w:numId="37">
    <w:abstractNumId w:val="40"/>
  </w:num>
  <w:num w:numId="38">
    <w:abstractNumId w:val="13"/>
  </w:num>
  <w:num w:numId="39">
    <w:abstractNumId w:val="19"/>
  </w:num>
  <w:num w:numId="40">
    <w:abstractNumId w:val="16"/>
  </w:num>
  <w:num w:numId="41">
    <w:abstractNumId w:val="17"/>
  </w:num>
  <w:num w:numId="42">
    <w:abstractNumId w:val="2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97"/>
    <w:rsid w:val="00001458"/>
    <w:rsid w:val="00005392"/>
    <w:rsid w:val="0002790A"/>
    <w:rsid w:val="0005051A"/>
    <w:rsid w:val="00060156"/>
    <w:rsid w:val="000706D4"/>
    <w:rsid w:val="000B006A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1BE5"/>
    <w:rsid w:val="001E6C0C"/>
    <w:rsid w:val="002004DA"/>
    <w:rsid w:val="002061F0"/>
    <w:rsid w:val="00216E32"/>
    <w:rsid w:val="00227B29"/>
    <w:rsid w:val="00233FB8"/>
    <w:rsid w:val="00253153"/>
    <w:rsid w:val="0025684B"/>
    <w:rsid w:val="002839CC"/>
    <w:rsid w:val="00304585"/>
    <w:rsid w:val="00312335"/>
    <w:rsid w:val="00365620"/>
    <w:rsid w:val="003749F3"/>
    <w:rsid w:val="00374CDE"/>
    <w:rsid w:val="00396840"/>
    <w:rsid w:val="003A57BE"/>
    <w:rsid w:val="003C4144"/>
    <w:rsid w:val="003C7974"/>
    <w:rsid w:val="003D1430"/>
    <w:rsid w:val="003E3FB7"/>
    <w:rsid w:val="003E5364"/>
    <w:rsid w:val="003F0335"/>
    <w:rsid w:val="004359B0"/>
    <w:rsid w:val="00446ACE"/>
    <w:rsid w:val="00456F51"/>
    <w:rsid w:val="00476517"/>
    <w:rsid w:val="00480E51"/>
    <w:rsid w:val="00492564"/>
    <w:rsid w:val="004971B5"/>
    <w:rsid w:val="004C5879"/>
    <w:rsid w:val="004E2F37"/>
    <w:rsid w:val="004F1DE9"/>
    <w:rsid w:val="004F3E5E"/>
    <w:rsid w:val="00551577"/>
    <w:rsid w:val="005600B9"/>
    <w:rsid w:val="005708D2"/>
    <w:rsid w:val="0058515C"/>
    <w:rsid w:val="005C0DB0"/>
    <w:rsid w:val="005C6A1F"/>
    <w:rsid w:val="005D7E40"/>
    <w:rsid w:val="005E5D29"/>
    <w:rsid w:val="00604F41"/>
    <w:rsid w:val="006375A9"/>
    <w:rsid w:val="00640CB4"/>
    <w:rsid w:val="006607F7"/>
    <w:rsid w:val="00677E3D"/>
    <w:rsid w:val="006861C8"/>
    <w:rsid w:val="00690D39"/>
    <w:rsid w:val="00697E3E"/>
    <w:rsid w:val="006A1B32"/>
    <w:rsid w:val="006A1EA3"/>
    <w:rsid w:val="006C7CF5"/>
    <w:rsid w:val="006D38FC"/>
    <w:rsid w:val="006E5C92"/>
    <w:rsid w:val="00714FA1"/>
    <w:rsid w:val="00733641"/>
    <w:rsid w:val="00744B3F"/>
    <w:rsid w:val="00747AF7"/>
    <w:rsid w:val="0078486E"/>
    <w:rsid w:val="007A67B5"/>
    <w:rsid w:val="007B67A1"/>
    <w:rsid w:val="00817FDB"/>
    <w:rsid w:val="00884BCB"/>
    <w:rsid w:val="00904D6D"/>
    <w:rsid w:val="00943851"/>
    <w:rsid w:val="009535BC"/>
    <w:rsid w:val="0096744C"/>
    <w:rsid w:val="009703A7"/>
    <w:rsid w:val="009862EB"/>
    <w:rsid w:val="00993E60"/>
    <w:rsid w:val="009B2936"/>
    <w:rsid w:val="009B5F26"/>
    <w:rsid w:val="009B60BD"/>
    <w:rsid w:val="009C4AF9"/>
    <w:rsid w:val="009D0BB3"/>
    <w:rsid w:val="009F408C"/>
    <w:rsid w:val="009F68D2"/>
    <w:rsid w:val="00A00C22"/>
    <w:rsid w:val="00A23A6E"/>
    <w:rsid w:val="00A32131"/>
    <w:rsid w:val="00A37E47"/>
    <w:rsid w:val="00A66563"/>
    <w:rsid w:val="00A67F32"/>
    <w:rsid w:val="00A7315B"/>
    <w:rsid w:val="00AA0CAE"/>
    <w:rsid w:val="00AB2316"/>
    <w:rsid w:val="00AF122B"/>
    <w:rsid w:val="00AF4A5C"/>
    <w:rsid w:val="00B1433C"/>
    <w:rsid w:val="00B26BE6"/>
    <w:rsid w:val="00B376F3"/>
    <w:rsid w:val="00B4302E"/>
    <w:rsid w:val="00B46E36"/>
    <w:rsid w:val="00B93D85"/>
    <w:rsid w:val="00BA38D1"/>
    <w:rsid w:val="00BC7DB8"/>
    <w:rsid w:val="00BD0DCD"/>
    <w:rsid w:val="00BE26AE"/>
    <w:rsid w:val="00BE5993"/>
    <w:rsid w:val="00C201C8"/>
    <w:rsid w:val="00C23D63"/>
    <w:rsid w:val="00C55949"/>
    <w:rsid w:val="00C62527"/>
    <w:rsid w:val="00C670C6"/>
    <w:rsid w:val="00C95FC9"/>
    <w:rsid w:val="00CA2180"/>
    <w:rsid w:val="00CA3774"/>
    <w:rsid w:val="00CB3669"/>
    <w:rsid w:val="00CF56BE"/>
    <w:rsid w:val="00D017E5"/>
    <w:rsid w:val="00D026BC"/>
    <w:rsid w:val="00D03AC8"/>
    <w:rsid w:val="00D30996"/>
    <w:rsid w:val="00DB3EDE"/>
    <w:rsid w:val="00E118A5"/>
    <w:rsid w:val="00E162D1"/>
    <w:rsid w:val="00E35965"/>
    <w:rsid w:val="00E45577"/>
    <w:rsid w:val="00E52C80"/>
    <w:rsid w:val="00E9558C"/>
    <w:rsid w:val="00EB21C2"/>
    <w:rsid w:val="00ED1477"/>
    <w:rsid w:val="00EE1C69"/>
    <w:rsid w:val="00EE426C"/>
    <w:rsid w:val="00F401DB"/>
    <w:rsid w:val="00F414A5"/>
    <w:rsid w:val="00F549A1"/>
    <w:rsid w:val="00F74FE5"/>
    <w:rsid w:val="00F80255"/>
    <w:rsid w:val="00F91D97"/>
    <w:rsid w:val="00F93F3B"/>
    <w:rsid w:val="00FA1ECA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4C53BA6-B5A7-42A1-A26C-04F7EFB1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B7AE-A4E0-4327-BFA0-104A3A9D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5731</Words>
  <Characters>32671</Characters>
  <Application>Microsoft Office Word</Application>
  <DocSecurity>0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38326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Simona Sternini</cp:lastModifiedBy>
  <cp:revision>16</cp:revision>
  <dcterms:created xsi:type="dcterms:W3CDTF">2018-11-07T10:44:00Z</dcterms:created>
  <dcterms:modified xsi:type="dcterms:W3CDTF">2018-11-28T12:51:00Z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